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981"/>
        <w:gridCol w:w="4981"/>
      </w:tblGrid>
      <w:tr w:rsidRPr="00F44A9D" w:rsidR="008D4A60" w:rsidTr="7BC55751" w14:paraId="47506AA5" w14:textId="77777777">
        <w:trPr>
          <w:jc w:val="center"/>
        </w:trPr>
        <w:tc>
          <w:tcPr>
            <w:tcW w:w="9972" w:type="dxa"/>
            <w:gridSpan w:val="2"/>
            <w:tcMar/>
          </w:tcPr>
          <w:p w:rsidRPr="00F44A9D" w:rsidR="008D4A60" w:rsidP="7BC55751" w:rsidRDefault="343E62D3" w14:paraId="53781E06" w14:textId="7DB13E09">
            <w:pPr>
              <w:pStyle w:val="Normln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auto"/>
                <w:sz w:val="24"/>
                <w:szCs w:val="24"/>
                <w:lang w:eastAsia="en-US" w:bidi="ar-SA"/>
              </w:rPr>
            </w:pPr>
            <w:r w:rsidRPr="7BC55751" w:rsidR="343E62D3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auto"/>
                <w:sz w:val="24"/>
                <w:szCs w:val="24"/>
                <w:lang w:eastAsia="en-US" w:bidi="ar-SA"/>
              </w:rPr>
              <w:t>I</w:t>
            </w:r>
            <w:r w:rsidRPr="7BC55751" w:rsidR="343E62D3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auto"/>
                <w:sz w:val="24"/>
                <w:szCs w:val="24"/>
                <w:lang w:eastAsia="en-US" w:bidi="ar-SA"/>
              </w:rPr>
              <w:t xml:space="preserve">NTERNÍ </w:t>
            </w:r>
            <w:r w:rsidRPr="7BC55751" w:rsidR="39AACF86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auto"/>
                <w:sz w:val="24"/>
                <w:szCs w:val="24"/>
                <w:lang w:eastAsia="en-US" w:bidi="ar-SA"/>
              </w:rPr>
              <w:t>GRANTOV</w:t>
            </w:r>
            <w:r w:rsidRPr="7BC55751" w:rsidR="50080065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auto"/>
                <w:sz w:val="24"/>
                <w:szCs w:val="24"/>
                <w:lang w:eastAsia="en-US" w:bidi="ar-SA"/>
              </w:rPr>
              <w:t>Á</w:t>
            </w:r>
            <w:r w:rsidRPr="7BC55751" w:rsidR="39AACF86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auto"/>
                <w:sz w:val="24"/>
                <w:szCs w:val="24"/>
                <w:lang w:eastAsia="en-US" w:bidi="ar-SA"/>
              </w:rPr>
              <w:t xml:space="preserve"> S</w:t>
            </w:r>
            <w:r w:rsidRPr="7BC55751" w:rsidR="66007C42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auto"/>
                <w:sz w:val="24"/>
                <w:szCs w:val="24"/>
                <w:lang w:eastAsia="en-US" w:bidi="ar-SA"/>
              </w:rPr>
              <w:t xml:space="preserve">OUTĚŽ </w:t>
            </w:r>
            <w:r w:rsidRPr="7BC55751" w:rsidR="6C61F3AB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auto"/>
                <w:sz w:val="24"/>
                <w:szCs w:val="24"/>
                <w:lang w:eastAsia="en-US" w:bidi="ar-SA"/>
              </w:rPr>
              <w:t>NÁVRATY</w:t>
            </w:r>
            <w:r w:rsidRPr="7BC55751" w:rsidR="52901A5A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auto"/>
                <w:sz w:val="24"/>
                <w:szCs w:val="24"/>
                <w:lang w:eastAsia="en-US" w:bidi="ar-SA"/>
              </w:rPr>
              <w:t xml:space="preserve"> K VĚDECKÉ </w:t>
            </w:r>
            <w:r w:rsidRPr="7BC55751" w:rsidR="50B5B182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auto"/>
                <w:sz w:val="24"/>
                <w:szCs w:val="24"/>
                <w:lang w:eastAsia="en-US" w:bidi="ar-SA"/>
              </w:rPr>
              <w:t xml:space="preserve">KARIÉŘE </w:t>
            </w:r>
            <w:r w:rsidRPr="7BC55751" w:rsidR="274792C0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auto"/>
                <w:sz w:val="24"/>
                <w:szCs w:val="24"/>
                <w:lang w:eastAsia="en-US" w:bidi="ar-SA"/>
              </w:rPr>
              <w:t xml:space="preserve">NA UNIVERZITĚ PARDUBICE </w:t>
            </w:r>
          </w:p>
        </w:tc>
      </w:tr>
      <w:tr w:rsidRPr="00F44A9D" w:rsidR="008D4A60" w:rsidTr="7BC55751" w14:paraId="218B97ED" w14:textId="77777777">
        <w:trPr>
          <w:jc w:val="center"/>
        </w:trPr>
        <w:tc>
          <w:tcPr>
            <w:tcW w:w="9972" w:type="dxa"/>
            <w:gridSpan w:val="2"/>
            <w:tcMar/>
          </w:tcPr>
          <w:p w:rsidRPr="00F44A9D" w:rsidR="008D4A60" w:rsidRDefault="00EB12B9" w14:paraId="15600306" w14:textId="77777777">
            <w:pPr>
              <w:jc w:val="center"/>
            </w:pPr>
            <w:r w:rsidRPr="00F44A9D">
              <w:rPr>
                <w:b/>
                <w:sz w:val="28"/>
              </w:rPr>
              <w:t>ŽÁDOST O NÁVRATOVÝ GRANT (NG)</w:t>
            </w:r>
          </w:p>
        </w:tc>
      </w:tr>
      <w:tr w:rsidRPr="00F44A9D" w:rsidR="008D4A60" w:rsidTr="7BC55751" w14:paraId="3710F2A2" w14:textId="77777777">
        <w:trPr>
          <w:jc w:val="center"/>
        </w:trPr>
        <w:tc>
          <w:tcPr>
            <w:tcW w:w="4986" w:type="dxa"/>
            <w:tcMar/>
            <w:vAlign w:val="center"/>
          </w:tcPr>
          <w:p w:rsidRPr="00F44A9D" w:rsidR="008D4A60" w:rsidRDefault="00EB12B9" w14:paraId="56CA258C" w14:textId="77777777">
            <w:r w:rsidRPr="00F44A9D">
              <w:t>Název návratového grantu</w:t>
            </w:r>
          </w:p>
        </w:tc>
        <w:tc>
          <w:tcPr>
            <w:tcW w:w="4986" w:type="dxa"/>
            <w:tcMar/>
            <w:vAlign w:val="center"/>
          </w:tcPr>
          <w:p w:rsidRPr="00F44A9D" w:rsidR="008D4A60" w:rsidRDefault="008D4A60" w14:paraId="672A6659" w14:textId="77777777"/>
        </w:tc>
      </w:tr>
      <w:tr w:rsidRPr="00F44A9D" w:rsidR="008D4A60" w:rsidTr="7BC55751" w14:paraId="54D4652A" w14:textId="77777777">
        <w:trPr>
          <w:jc w:val="center"/>
          <w:trHeight w:val="420"/>
        </w:trPr>
        <w:tc>
          <w:tcPr>
            <w:tcW w:w="4986" w:type="dxa"/>
            <w:tcMar/>
            <w:vAlign w:val="center"/>
          </w:tcPr>
          <w:p w:rsidRPr="00F44A9D" w:rsidR="008D4A60" w:rsidRDefault="00EB12B9" w14:paraId="466AFAB5" w14:textId="77777777">
            <w:r w:rsidRPr="00F44A9D">
              <w:t>Registrační číslo grantu (vyplní UPCE)</w:t>
            </w:r>
          </w:p>
        </w:tc>
        <w:tc>
          <w:tcPr>
            <w:tcW w:w="4986" w:type="dxa"/>
            <w:tcMar/>
            <w:vAlign w:val="center"/>
          </w:tcPr>
          <w:p w:rsidRPr="00F44A9D" w:rsidR="008D4A60" w:rsidRDefault="00EB12B9" w14:paraId="099AE714" w14:textId="77777777">
            <w:r w:rsidRPr="00F44A9D">
              <w:t>NAKUP_XXX</w:t>
            </w:r>
          </w:p>
        </w:tc>
      </w:tr>
      <w:tr w:rsidRPr="00F44A9D" w:rsidR="008D4A60" w:rsidTr="7BC55751" w14:paraId="244913CD" w14:textId="77777777">
        <w:trPr>
          <w:jc w:val="center"/>
        </w:trPr>
        <w:tc>
          <w:tcPr>
            <w:tcW w:w="4986" w:type="dxa"/>
            <w:tcMar/>
            <w:vAlign w:val="center"/>
          </w:tcPr>
          <w:p w:rsidRPr="00F44A9D" w:rsidR="008D4A60" w:rsidRDefault="00EB12B9" w14:paraId="3A9CD532" w14:textId="77777777">
            <w:r w:rsidRPr="00F44A9D">
              <w:t>Žadatel / hlavní řešitel (jméno, příjmení, tituly)</w:t>
            </w:r>
          </w:p>
        </w:tc>
        <w:tc>
          <w:tcPr>
            <w:tcW w:w="4986" w:type="dxa"/>
            <w:tcMar/>
            <w:vAlign w:val="center"/>
          </w:tcPr>
          <w:p w:rsidRPr="00F44A9D" w:rsidR="008D4A60" w:rsidRDefault="008D4A60" w14:paraId="0A37501D" w14:textId="77777777"/>
        </w:tc>
      </w:tr>
      <w:tr w:rsidRPr="00F44A9D" w:rsidR="008D4A60" w:rsidTr="7BC55751" w14:paraId="3EAFBB76" w14:textId="77777777">
        <w:trPr>
          <w:jc w:val="center"/>
        </w:trPr>
        <w:tc>
          <w:tcPr>
            <w:tcW w:w="4986" w:type="dxa"/>
            <w:tcMar/>
            <w:vAlign w:val="center"/>
          </w:tcPr>
          <w:p w:rsidRPr="00F44A9D" w:rsidR="008D4A60" w:rsidRDefault="00EB12B9" w14:paraId="3AA28FCA" w14:textId="77777777">
            <w:r w:rsidRPr="00F44A9D">
              <w:t>Kontaktní telefon</w:t>
            </w:r>
          </w:p>
        </w:tc>
        <w:tc>
          <w:tcPr>
            <w:tcW w:w="4986" w:type="dxa"/>
            <w:tcMar/>
            <w:vAlign w:val="center"/>
          </w:tcPr>
          <w:p w:rsidRPr="00F44A9D" w:rsidR="008D4A60" w:rsidRDefault="008D4A60" w14:paraId="5DAB6C7B" w14:textId="77777777"/>
        </w:tc>
      </w:tr>
      <w:tr w:rsidRPr="00F44A9D" w:rsidR="008D4A60" w:rsidTr="7BC55751" w14:paraId="5A67876E" w14:textId="77777777">
        <w:trPr>
          <w:jc w:val="center"/>
        </w:trPr>
        <w:tc>
          <w:tcPr>
            <w:tcW w:w="4986" w:type="dxa"/>
            <w:tcMar/>
            <w:vAlign w:val="center"/>
          </w:tcPr>
          <w:p w:rsidRPr="00F44A9D" w:rsidR="008D4A60" w:rsidRDefault="00EB12B9" w14:paraId="081BA7F6" w14:textId="77777777">
            <w:r w:rsidRPr="00F44A9D">
              <w:t>E-mail</w:t>
            </w:r>
          </w:p>
        </w:tc>
        <w:tc>
          <w:tcPr>
            <w:tcW w:w="4986" w:type="dxa"/>
            <w:tcMar/>
            <w:vAlign w:val="center"/>
          </w:tcPr>
          <w:p w:rsidRPr="00F44A9D" w:rsidR="008D4A60" w:rsidRDefault="008D4A60" w14:paraId="02EB378F" w14:textId="77777777"/>
        </w:tc>
      </w:tr>
      <w:tr w:rsidRPr="00F44A9D" w:rsidR="008D4A60" w:rsidTr="7BC55751" w14:paraId="5B038EB6" w14:textId="77777777">
        <w:trPr>
          <w:jc w:val="center"/>
        </w:trPr>
        <w:tc>
          <w:tcPr>
            <w:tcW w:w="4986" w:type="dxa"/>
            <w:tcMar/>
            <w:vAlign w:val="center"/>
          </w:tcPr>
          <w:p w:rsidRPr="00F44A9D" w:rsidR="008D4A60" w:rsidRDefault="00EB12B9" w14:paraId="4590D2F8" w14:textId="77777777">
            <w:r w:rsidRPr="00F44A9D">
              <w:t>Vědní oblast</w:t>
            </w:r>
          </w:p>
        </w:tc>
        <w:tc>
          <w:tcPr>
            <w:tcW w:w="4986" w:type="dxa"/>
            <w:tcMar/>
            <w:vAlign w:val="center"/>
          </w:tcPr>
          <w:p w:rsidRPr="00F44A9D" w:rsidR="008D4A60" w:rsidRDefault="008D4A60" w14:paraId="6A05A809" w14:textId="77777777"/>
        </w:tc>
      </w:tr>
      <w:tr w:rsidRPr="00F44A9D" w:rsidR="008D4A60" w:rsidTr="7BC55751" w14:paraId="4CB077BA" w14:textId="77777777">
        <w:trPr>
          <w:jc w:val="center"/>
        </w:trPr>
        <w:tc>
          <w:tcPr>
            <w:tcW w:w="4986" w:type="dxa"/>
            <w:tcMar/>
            <w:vAlign w:val="center"/>
          </w:tcPr>
          <w:p w:rsidRPr="00F44A9D" w:rsidR="008D4A60" w:rsidRDefault="00EB12B9" w14:paraId="04B010F1" w14:textId="77777777">
            <w:r w:rsidRPr="00F44A9D">
              <w:t>Fakulta</w:t>
            </w:r>
          </w:p>
        </w:tc>
        <w:tc>
          <w:tcPr>
            <w:tcW w:w="4986" w:type="dxa"/>
            <w:tcMar/>
            <w:vAlign w:val="center"/>
          </w:tcPr>
          <w:p w:rsidRPr="00F44A9D" w:rsidR="008D4A60" w:rsidRDefault="008D4A60" w14:paraId="5A39BBE3" w14:textId="77777777"/>
        </w:tc>
      </w:tr>
      <w:tr w:rsidRPr="00F44A9D" w:rsidR="008D4A60" w:rsidTr="7BC55751" w14:paraId="7D82480F" w14:textId="77777777">
        <w:trPr>
          <w:jc w:val="center"/>
        </w:trPr>
        <w:tc>
          <w:tcPr>
            <w:tcW w:w="4986" w:type="dxa"/>
            <w:tcMar/>
            <w:vAlign w:val="center"/>
          </w:tcPr>
          <w:p w:rsidRPr="00F44A9D" w:rsidR="008D4A60" w:rsidRDefault="00EB12B9" w14:paraId="2E5C7E77" w14:textId="77777777">
            <w:r w:rsidRPr="00F44A9D">
              <w:t>Pracoviště / organizační jednotka</w:t>
            </w:r>
          </w:p>
        </w:tc>
        <w:tc>
          <w:tcPr>
            <w:tcW w:w="4986" w:type="dxa"/>
            <w:tcMar/>
            <w:vAlign w:val="center"/>
          </w:tcPr>
          <w:p w:rsidRPr="00F44A9D" w:rsidR="008D4A60" w:rsidRDefault="008D4A60" w14:paraId="41C8F396" w14:textId="77777777"/>
        </w:tc>
      </w:tr>
      <w:tr w:rsidRPr="00F44A9D" w:rsidR="008D4A60" w:rsidTr="7BC55751" w14:paraId="39D6357B" w14:textId="77777777">
        <w:trPr>
          <w:jc w:val="center"/>
        </w:trPr>
        <w:tc>
          <w:tcPr>
            <w:tcW w:w="4986" w:type="dxa"/>
            <w:tcMar/>
            <w:vAlign w:val="center"/>
          </w:tcPr>
          <w:p w:rsidRPr="00F44A9D" w:rsidR="008D4A60" w:rsidRDefault="00EB12B9" w14:paraId="7633EFAD" w14:textId="77777777">
            <w:r w:rsidRPr="00F44A9D">
              <w:t>Délka grantu (od - do)</w:t>
            </w:r>
          </w:p>
        </w:tc>
        <w:tc>
          <w:tcPr>
            <w:tcW w:w="4986" w:type="dxa"/>
            <w:tcMar/>
            <w:vAlign w:val="center"/>
          </w:tcPr>
          <w:p w:rsidRPr="00F44A9D" w:rsidR="008D4A60" w:rsidP="65A4FF04" w:rsidRDefault="008D4A60" w14:paraId="72A3D3EC" w14:textId="335AC8C9">
            <w:pPr>
              <w:rPr>
                <w:i w:val="1"/>
                <w:iCs w:val="1"/>
              </w:rPr>
            </w:pPr>
            <w:r w:rsidRPr="65A4FF04" w:rsidR="5D17B7AE">
              <w:rPr>
                <w:i w:val="1"/>
                <w:iCs w:val="1"/>
              </w:rPr>
              <w:t>den, měsíc, rok, předpokládané datum zahájení</w:t>
            </w:r>
          </w:p>
        </w:tc>
      </w:tr>
      <w:tr w:rsidRPr="00F44A9D" w:rsidR="008D4A60" w:rsidTr="7BC55751" w14:paraId="16587D49" w14:textId="77777777">
        <w:trPr>
          <w:jc w:val="center"/>
        </w:trPr>
        <w:tc>
          <w:tcPr>
            <w:tcW w:w="4986" w:type="dxa"/>
            <w:tcMar/>
            <w:vAlign w:val="center"/>
          </w:tcPr>
          <w:p w:rsidRPr="00F44A9D" w:rsidR="008D4A60" w:rsidRDefault="00EB12B9" w14:paraId="6E0258E8" w14:textId="77777777">
            <w:r w:rsidRPr="00F44A9D">
              <w:t>Požadovaný rozpočet v Kč (v souladu s Kalkulačkou A3)</w:t>
            </w:r>
          </w:p>
        </w:tc>
        <w:tc>
          <w:tcPr>
            <w:tcW w:w="4986" w:type="dxa"/>
            <w:tcMar/>
            <w:vAlign w:val="center"/>
          </w:tcPr>
          <w:p w:rsidRPr="00F44A9D" w:rsidR="008D4A60" w:rsidRDefault="008D4A60" w14:paraId="0D0B940D" w14:textId="77777777"/>
        </w:tc>
      </w:tr>
      <w:tr w:rsidRPr="00F44A9D" w:rsidR="008D4A60" w:rsidTr="7BC55751" w14:paraId="6870D6C3" w14:textId="77777777">
        <w:trPr>
          <w:jc w:val="center"/>
        </w:trPr>
        <w:tc>
          <w:tcPr>
            <w:tcW w:w="4986" w:type="dxa"/>
            <w:tcMar/>
            <w:vAlign w:val="center"/>
          </w:tcPr>
          <w:p w:rsidRPr="00F44A9D" w:rsidR="008D4A60" w:rsidRDefault="00EB12B9" w14:paraId="62DB2085" w14:textId="77777777">
            <w:r w:rsidRPr="00F44A9D">
              <w:t>Klíčová slova (max. 6)</w:t>
            </w:r>
          </w:p>
        </w:tc>
        <w:tc>
          <w:tcPr>
            <w:tcW w:w="4986" w:type="dxa"/>
            <w:tcMar/>
            <w:vAlign w:val="center"/>
          </w:tcPr>
          <w:p w:rsidRPr="00F44A9D" w:rsidR="008D4A60" w:rsidRDefault="008D4A60" w14:paraId="0E27B00A" w14:textId="77777777"/>
        </w:tc>
      </w:tr>
      <w:tr w:rsidRPr="00F44A9D" w:rsidR="008D4A60" w:rsidTr="7BC55751" w14:paraId="188A571D" w14:textId="77777777">
        <w:trPr>
          <w:jc w:val="center"/>
        </w:trPr>
        <w:tc>
          <w:tcPr>
            <w:tcW w:w="4986" w:type="dxa"/>
            <w:tcMar/>
            <w:vAlign w:val="center"/>
          </w:tcPr>
          <w:p w:rsidRPr="00F44A9D" w:rsidR="008D4A60" w:rsidRDefault="00EB12B9" w14:paraId="649867D8" w14:textId="77777777">
            <w:r w:rsidRPr="00F44A9D">
              <w:t>Mentor (pokud relevantní; jméno, pracoviště)</w:t>
            </w:r>
          </w:p>
        </w:tc>
        <w:tc>
          <w:tcPr>
            <w:tcW w:w="4986" w:type="dxa"/>
            <w:tcMar/>
            <w:vAlign w:val="center"/>
          </w:tcPr>
          <w:p w:rsidRPr="00F44A9D" w:rsidR="008D4A60" w:rsidRDefault="008D4A60" w14:paraId="60061E4C" w14:textId="77777777"/>
        </w:tc>
      </w:tr>
      <w:tr w:rsidRPr="00F44A9D" w:rsidR="008D4A60" w:rsidTr="7BC55751" w14:paraId="526B9BBB" w14:textId="77777777">
        <w:trPr>
          <w:jc w:val="center"/>
        </w:trPr>
        <w:tc>
          <w:tcPr>
            <w:tcW w:w="4986" w:type="dxa"/>
            <w:tcMar/>
            <w:vAlign w:val="center"/>
          </w:tcPr>
          <w:p w:rsidRPr="00F44A9D" w:rsidR="008D4A60" w:rsidRDefault="00EB12B9" w14:paraId="5ED19335" w14:textId="77777777">
            <w:r w:rsidRPr="00F44A9D">
              <w:t>Datum podání</w:t>
            </w:r>
          </w:p>
        </w:tc>
        <w:tc>
          <w:tcPr>
            <w:tcW w:w="4986" w:type="dxa"/>
            <w:tcMar/>
            <w:vAlign w:val="center"/>
          </w:tcPr>
          <w:p w:rsidRPr="00F44A9D" w:rsidR="008D4A60" w:rsidRDefault="008D4A60" w14:paraId="44EAFD9C" w14:textId="77777777"/>
        </w:tc>
      </w:tr>
    </w:tbl>
    <w:p w:rsidRPr="00F44A9D" w:rsidR="008D4A60" w:rsidP="65A4FF04" w:rsidRDefault="00EB12B9" w14:paraId="1D673289" w14:textId="003D5027">
      <w:pPr>
        <w:spacing w:before="120" w:beforeAutospacing="off" w:after="120" w:afterAutospacing="off"/>
        <w:jc w:val="both"/>
      </w:pPr>
      <w:r w:rsidR="00EB12B9">
        <w:rPr/>
        <w:t xml:space="preserve">Rozsah hlavního dokumentu (Žádost o NG) max. </w:t>
      </w:r>
      <w:r w:rsidR="31C3A7F9">
        <w:rPr/>
        <w:t>15</w:t>
      </w:r>
      <w:r w:rsidR="00EB12B9">
        <w:rPr/>
        <w:t xml:space="preserve"> stran (bez příloh).</w:t>
      </w:r>
      <w:r>
        <w:br/>
      </w:r>
      <w:r w:rsidRPr="65A4FF04" w:rsidR="69530B61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cs-CZ"/>
        </w:rPr>
        <w:t>Texty psané kurzívou mají návodný charakter, žadatel je při vyplnění textu odstraní.</w:t>
      </w:r>
    </w:p>
    <w:p w:rsidRPr="00F44A9D" w:rsidR="008D4A60" w:rsidRDefault="00EB12B9" w14:paraId="73A18F12" w14:textId="4AAF01FB"/>
    <w:p w:rsidRPr="00F44A9D" w:rsidR="008D4A60" w:rsidRDefault="008D4A60" w14:paraId="4B94D5A5" w14:textId="77777777"/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669"/>
        <w:gridCol w:w="7107"/>
      </w:tblGrid>
      <w:tr w:rsidRPr="00F44A9D" w:rsidR="008D4A60" w:rsidTr="65A4FF04" w14:paraId="7D359FE3" w14:textId="77777777">
        <w:trPr>
          <w:jc w:val="center"/>
        </w:trPr>
        <w:tc>
          <w:tcPr>
            <w:tcW w:w="2669" w:type="dxa"/>
            <w:tcMar/>
          </w:tcPr>
          <w:p w:rsidRPr="00F44A9D" w:rsidR="008D4A60" w:rsidRDefault="00EB12B9" w14:paraId="321F29FB" w14:textId="3A7A6162">
            <w:r w:rsidRPr="00F44A9D">
              <w:rPr>
                <w:b/>
                <w:sz w:val="21"/>
              </w:rPr>
              <w:t>Sekce (</w:t>
            </w:r>
            <w:r w:rsidRPr="00F44A9D" w:rsidR="00FB6685">
              <w:rPr>
                <w:b/>
                <w:sz w:val="21"/>
              </w:rPr>
              <w:t xml:space="preserve">vazba na hodnoticí </w:t>
            </w:r>
            <w:r w:rsidRPr="00F44A9D">
              <w:rPr>
                <w:b/>
                <w:sz w:val="21"/>
              </w:rPr>
              <w:t>kritérium)</w:t>
            </w:r>
          </w:p>
        </w:tc>
        <w:tc>
          <w:tcPr>
            <w:tcW w:w="7107" w:type="dxa"/>
            <w:tcMar/>
          </w:tcPr>
          <w:p w:rsidRPr="00F44A9D" w:rsidR="008D4A60" w:rsidRDefault="00EB12B9" w14:paraId="55196FE2" w14:textId="77777777">
            <w:r w:rsidRPr="00F44A9D">
              <w:rPr>
                <w:b/>
                <w:sz w:val="21"/>
              </w:rPr>
              <w:t>Obsah - vyplní žadatel (doporučená struktura)</w:t>
            </w:r>
          </w:p>
        </w:tc>
      </w:tr>
      <w:tr w:rsidRPr="00F44A9D" w:rsidR="008D4A60" w:rsidTr="65A4FF04" w14:paraId="25B5D28C" w14:textId="77777777">
        <w:trPr>
          <w:jc w:val="center"/>
        </w:trPr>
        <w:tc>
          <w:tcPr>
            <w:tcW w:w="2669" w:type="dxa"/>
            <w:tcMar/>
          </w:tcPr>
          <w:p w:rsidRPr="00F44A9D" w:rsidR="008D4A60" w:rsidP="36ACEB41" w:rsidRDefault="36ACEB41" w14:paraId="43E02DA0" w14:textId="4328F6E9">
            <w:pPr>
              <w:rPr>
                <w:b/>
                <w:bCs/>
                <w:sz w:val="21"/>
                <w:szCs w:val="21"/>
              </w:rPr>
            </w:pPr>
            <w:r w:rsidRPr="00F44A9D">
              <w:rPr>
                <w:b/>
                <w:bCs/>
                <w:sz w:val="21"/>
                <w:szCs w:val="21"/>
              </w:rPr>
              <w:t xml:space="preserve">1. Anotace </w:t>
            </w:r>
          </w:p>
        </w:tc>
        <w:tc>
          <w:tcPr>
            <w:tcW w:w="7107" w:type="dxa"/>
            <w:tcMar/>
          </w:tcPr>
          <w:p w:rsidRPr="00F44A9D" w:rsidR="008D4A60" w:rsidP="65A4FF04" w:rsidRDefault="00CD74A1" w14:paraId="538A1DB0" w14:textId="3CC2D143">
            <w:pPr>
              <w:rPr>
                <w:i w:val="1"/>
                <w:iCs w:val="1"/>
                <w:sz w:val="21"/>
                <w:szCs w:val="21"/>
              </w:rPr>
            </w:pPr>
            <w:r w:rsidRPr="65A4FF04" w:rsidR="042C38C0">
              <w:rPr>
                <w:i w:val="1"/>
                <w:iCs w:val="1"/>
                <w:sz w:val="21"/>
                <w:szCs w:val="21"/>
              </w:rPr>
              <w:t>D</w:t>
            </w:r>
            <w:r w:rsidRPr="65A4FF04" w:rsidR="042C38C0">
              <w:rPr>
                <w:i w:val="1"/>
                <w:iCs w:val="1"/>
                <w:sz w:val="21"/>
                <w:szCs w:val="21"/>
              </w:rPr>
              <w:t>oporučený rozsah 0,5 strany</w:t>
            </w:r>
            <w:r w:rsidRPr="65A4FF04" w:rsidR="64E433CF">
              <w:rPr>
                <w:i w:val="1"/>
                <w:iCs w:val="1"/>
                <w:sz w:val="21"/>
                <w:szCs w:val="21"/>
              </w:rPr>
              <w:t xml:space="preserve"> (</w:t>
            </w:r>
            <w:r w:rsidRPr="65A4FF04" w:rsidR="01A2552D">
              <w:rPr>
                <w:i w:val="1"/>
                <w:iCs w:val="1"/>
                <w:sz w:val="21"/>
                <w:szCs w:val="21"/>
              </w:rPr>
              <w:t>max</w:t>
            </w:r>
            <w:r w:rsidRPr="65A4FF04" w:rsidR="64E433CF">
              <w:rPr>
                <w:i w:val="1"/>
                <w:iCs w:val="1"/>
                <w:sz w:val="21"/>
                <w:szCs w:val="21"/>
              </w:rPr>
              <w:t xml:space="preserve"> 1000 znaků)</w:t>
            </w:r>
            <w:r w:rsidRPr="65A4FF04" w:rsidR="042C38C0">
              <w:rPr>
                <w:i w:val="1"/>
                <w:iCs w:val="1"/>
                <w:sz w:val="21"/>
                <w:szCs w:val="21"/>
              </w:rPr>
              <w:t>.</w:t>
            </w:r>
          </w:p>
          <w:p w:rsidRPr="00F44A9D" w:rsidR="0082332E" w:rsidP="65A4FF04" w:rsidRDefault="0082332E" w14:paraId="7EF0647C" w14:textId="77777777">
            <w:pPr>
              <w:rPr>
                <w:i w:val="1"/>
                <w:iCs w:val="1"/>
                <w:sz w:val="21"/>
                <w:szCs w:val="21"/>
              </w:rPr>
            </w:pPr>
          </w:p>
          <w:p w:rsidRPr="00F44A9D" w:rsidR="0082332E" w:rsidP="36ACEB41" w:rsidRDefault="0082332E" w14:paraId="107528CB" w14:textId="598AC379">
            <w:pPr>
              <w:rPr>
                <w:sz w:val="21"/>
                <w:szCs w:val="21"/>
              </w:rPr>
            </w:pPr>
          </w:p>
        </w:tc>
      </w:tr>
      <w:tr w:rsidRPr="00F44A9D" w:rsidR="008D4A60" w:rsidTr="65A4FF04" w14:paraId="3DAC6C09" w14:textId="77777777">
        <w:trPr>
          <w:jc w:val="center"/>
        </w:trPr>
        <w:tc>
          <w:tcPr>
            <w:tcW w:w="2669" w:type="dxa"/>
            <w:tcMar/>
          </w:tcPr>
          <w:p w:rsidRPr="00F44A9D" w:rsidR="008D4A60" w:rsidRDefault="00EB12B9" w14:paraId="72200C1C" w14:textId="2B44C473">
            <w:r w:rsidRPr="00F44A9D">
              <w:rPr>
                <w:b/>
                <w:sz w:val="21"/>
              </w:rPr>
              <w:t>2. Potenciál projektu: výzkumný záměr, cíle, metody, aktivity</w:t>
            </w:r>
            <w:r w:rsidRPr="00F44A9D" w:rsidR="00C1618F">
              <w:rPr>
                <w:b/>
                <w:sz w:val="21"/>
              </w:rPr>
              <w:t xml:space="preserve"> (K2)</w:t>
            </w:r>
          </w:p>
        </w:tc>
        <w:tc>
          <w:tcPr>
            <w:tcW w:w="7107" w:type="dxa"/>
            <w:tcMar/>
          </w:tcPr>
          <w:p w:rsidRPr="00F44A9D" w:rsidR="008D4A60" w:rsidP="65A4FF04" w:rsidRDefault="00EB12B9" w14:paraId="0E89C63A" w14:textId="4D9A04C0">
            <w:pPr>
              <w:rPr>
                <w:i w:val="1"/>
                <w:iCs w:val="1"/>
              </w:rPr>
            </w:pPr>
            <w:r w:rsidRPr="65A4FF04" w:rsidR="00EB12B9">
              <w:rPr>
                <w:i w:val="1"/>
                <w:iCs w:val="1"/>
                <w:sz w:val="21"/>
                <w:szCs w:val="21"/>
              </w:rPr>
              <w:t>Doporučený rozsah 3-4 strany</w:t>
            </w:r>
            <w:r w:rsidRPr="65A4FF04" w:rsidR="64E433CF">
              <w:rPr>
                <w:i w:val="1"/>
                <w:iCs w:val="1"/>
                <w:sz w:val="21"/>
                <w:szCs w:val="21"/>
              </w:rPr>
              <w:t xml:space="preserve"> (</w:t>
            </w:r>
            <w:r w:rsidRPr="65A4FF04" w:rsidR="01A2552D">
              <w:rPr>
                <w:i w:val="1"/>
                <w:iCs w:val="1"/>
                <w:sz w:val="21"/>
                <w:szCs w:val="21"/>
              </w:rPr>
              <w:t>max</w:t>
            </w:r>
            <w:r w:rsidRPr="65A4FF04" w:rsidR="64E433CF">
              <w:rPr>
                <w:i w:val="1"/>
                <w:iCs w:val="1"/>
                <w:sz w:val="21"/>
                <w:szCs w:val="21"/>
              </w:rPr>
              <w:t xml:space="preserve"> 8 000 </w:t>
            </w:r>
            <w:r w:rsidRPr="65A4FF04" w:rsidR="7583CBB7">
              <w:rPr>
                <w:i w:val="1"/>
                <w:iCs w:val="1"/>
                <w:sz w:val="21"/>
                <w:szCs w:val="21"/>
              </w:rPr>
              <w:t>znaků</w:t>
            </w:r>
            <w:r w:rsidRPr="65A4FF04" w:rsidR="64E433CF">
              <w:rPr>
                <w:i w:val="1"/>
                <w:iCs w:val="1"/>
                <w:sz w:val="21"/>
                <w:szCs w:val="21"/>
              </w:rPr>
              <w:t>)</w:t>
            </w:r>
            <w:r w:rsidRPr="65A4FF04" w:rsidR="00EB12B9">
              <w:rPr>
                <w:i w:val="1"/>
                <w:iCs w:val="1"/>
                <w:sz w:val="21"/>
                <w:szCs w:val="21"/>
              </w:rPr>
              <w:t>.</w:t>
            </w:r>
            <w:r>
              <w:br/>
            </w:r>
            <w:r w:rsidRPr="65A4FF04" w:rsidR="00EB12B9">
              <w:rPr>
                <w:i w:val="1"/>
                <w:iCs w:val="1"/>
                <w:sz w:val="21"/>
                <w:szCs w:val="21"/>
              </w:rPr>
              <w:t xml:space="preserve">2.1 Východiska a stav poznání (stručně, </w:t>
            </w:r>
            <w:r w:rsidRPr="65A4FF04" w:rsidR="77545C5C">
              <w:rPr>
                <w:i w:val="1"/>
                <w:iCs w:val="1"/>
                <w:sz w:val="21"/>
                <w:szCs w:val="21"/>
              </w:rPr>
              <w:t>zdůvodnění relevance tém</w:t>
            </w:r>
            <w:r w:rsidRPr="65A4FF04" w:rsidR="4E1721C8">
              <w:rPr>
                <w:i w:val="1"/>
                <w:iCs w:val="1"/>
                <w:sz w:val="21"/>
                <w:szCs w:val="21"/>
              </w:rPr>
              <w:t>a</w:t>
            </w:r>
            <w:r w:rsidRPr="65A4FF04" w:rsidR="77545C5C">
              <w:rPr>
                <w:i w:val="1"/>
                <w:iCs w:val="1"/>
                <w:sz w:val="21"/>
                <w:szCs w:val="21"/>
              </w:rPr>
              <w:t xml:space="preserve">tu, </w:t>
            </w:r>
            <w:r>
              <w:br/>
            </w:r>
            <w:r w:rsidRPr="65A4FF04" w:rsidR="51C9216B">
              <w:rPr>
                <w:i w:val="1"/>
                <w:iCs w:val="1"/>
                <w:sz w:val="21"/>
                <w:szCs w:val="21"/>
              </w:rPr>
              <w:t xml:space="preserve">      </w:t>
            </w:r>
            <w:r w:rsidRPr="65A4FF04" w:rsidR="00EB12B9">
              <w:rPr>
                <w:i w:val="1"/>
                <w:iCs w:val="1"/>
                <w:sz w:val="21"/>
                <w:szCs w:val="21"/>
              </w:rPr>
              <w:t>s klíčovými odkazy)</w:t>
            </w:r>
            <w:r>
              <w:br/>
            </w:r>
            <w:r w:rsidRPr="65A4FF04" w:rsidR="00EB12B9">
              <w:rPr>
                <w:i w:val="1"/>
                <w:iCs w:val="1"/>
                <w:sz w:val="21"/>
                <w:szCs w:val="21"/>
              </w:rPr>
              <w:t>2.2 Výzkumné otázky / hypotézy</w:t>
            </w:r>
            <w:r>
              <w:br/>
            </w:r>
            <w:r w:rsidRPr="65A4FF04" w:rsidR="00EB12B9">
              <w:rPr>
                <w:i w:val="1"/>
                <w:iCs w:val="1"/>
                <w:sz w:val="21"/>
                <w:szCs w:val="21"/>
              </w:rPr>
              <w:t>2.3 Cíle NG (SMART) a měřitelné milníky</w:t>
            </w:r>
            <w:r>
              <w:br/>
            </w:r>
            <w:r w:rsidRPr="65A4FF04" w:rsidR="00EB12B9">
              <w:rPr>
                <w:i w:val="1"/>
                <w:iCs w:val="1"/>
                <w:sz w:val="21"/>
                <w:szCs w:val="21"/>
              </w:rPr>
              <w:t xml:space="preserve">2.4 Metodologie a plán </w:t>
            </w:r>
            <w:r w:rsidRPr="65A4FF04" w:rsidR="18A3CC5F">
              <w:rPr>
                <w:i w:val="1"/>
                <w:iCs w:val="1"/>
                <w:sz w:val="21"/>
                <w:szCs w:val="21"/>
              </w:rPr>
              <w:t>řešení</w:t>
            </w:r>
            <w:r w:rsidRPr="65A4FF04" w:rsidR="00EB12B9">
              <w:rPr>
                <w:i w:val="1"/>
                <w:iCs w:val="1"/>
                <w:sz w:val="21"/>
                <w:szCs w:val="21"/>
              </w:rPr>
              <w:t xml:space="preserve"> (design, data, analýza, validace)</w:t>
            </w:r>
            <w:r>
              <w:br/>
            </w:r>
            <w:r w:rsidRPr="65A4FF04" w:rsidR="00EB12B9">
              <w:rPr>
                <w:i w:val="1"/>
                <w:iCs w:val="1"/>
                <w:sz w:val="21"/>
                <w:szCs w:val="21"/>
              </w:rPr>
              <w:t xml:space="preserve">2.5 Plánované aktivity: </w:t>
            </w:r>
            <w:r>
              <w:br/>
            </w:r>
            <w:r w:rsidRPr="65A4FF04" w:rsidR="00EB12B9">
              <w:rPr>
                <w:i w:val="1"/>
                <w:iCs w:val="1"/>
                <w:sz w:val="21"/>
                <w:szCs w:val="21"/>
              </w:rPr>
              <w:t>- výzkum,</w:t>
            </w:r>
            <w:r>
              <w:br/>
            </w:r>
            <w:r w:rsidRPr="65A4FF04" w:rsidR="00EB12B9">
              <w:rPr>
                <w:i w:val="1"/>
                <w:iCs w:val="1"/>
                <w:sz w:val="21"/>
                <w:szCs w:val="21"/>
              </w:rPr>
              <w:t>- mobilita (pokud relevantní: hostitelská instituce, přínos, délka),</w:t>
            </w:r>
            <w:r>
              <w:br/>
            </w:r>
            <w:r w:rsidRPr="65A4FF04" w:rsidR="00EB12B9">
              <w:rPr>
                <w:i w:val="1"/>
                <w:iCs w:val="1"/>
                <w:sz w:val="21"/>
                <w:szCs w:val="21"/>
              </w:rPr>
              <w:t>- vzdělávání (pokud relevantní: typ, poskytovatel, přínos).</w:t>
            </w:r>
            <w:r>
              <w:br/>
            </w:r>
            <w:r w:rsidRPr="65A4FF04" w:rsidR="00EB12B9">
              <w:rPr>
                <w:i w:val="1"/>
                <w:iCs w:val="1"/>
                <w:sz w:val="21"/>
                <w:szCs w:val="21"/>
              </w:rPr>
              <w:t xml:space="preserve">2.6 </w:t>
            </w:r>
            <w:r w:rsidRPr="65A4FF04" w:rsidR="6951DE3E">
              <w:rPr>
                <w:i w:val="1"/>
                <w:iCs w:val="1"/>
                <w:sz w:val="21"/>
                <w:szCs w:val="21"/>
              </w:rPr>
              <w:t>Možná r</w:t>
            </w:r>
            <w:r w:rsidRPr="65A4FF04" w:rsidR="00EB12B9">
              <w:rPr>
                <w:i w:val="1"/>
                <w:iCs w:val="1"/>
                <w:sz w:val="21"/>
                <w:szCs w:val="21"/>
              </w:rPr>
              <w:t xml:space="preserve">izika </w:t>
            </w:r>
            <w:r w:rsidRPr="65A4FF04" w:rsidR="6951DE3E">
              <w:rPr>
                <w:i w:val="1"/>
                <w:iCs w:val="1"/>
                <w:sz w:val="21"/>
                <w:szCs w:val="21"/>
              </w:rPr>
              <w:t>(věcná, časová, personální, etická</w:t>
            </w:r>
            <w:r w:rsidRPr="65A4FF04" w:rsidR="6951DE3E">
              <w:rPr>
                <w:i w:val="1"/>
                <w:iCs w:val="1"/>
                <w:sz w:val="21"/>
                <w:szCs w:val="21"/>
              </w:rPr>
              <w:t>).</w:t>
            </w:r>
            <w:r w:rsidRPr="65A4FF04" w:rsidR="00EB12B9">
              <w:rPr>
                <w:i w:val="1"/>
                <w:iCs w:val="1"/>
                <w:sz w:val="21"/>
                <w:szCs w:val="21"/>
              </w:rPr>
              <w:t>a</w:t>
            </w:r>
            <w:r w:rsidRPr="65A4FF04" w:rsidR="00EB12B9">
              <w:rPr>
                <w:i w:val="1"/>
                <w:iCs w:val="1"/>
                <w:sz w:val="21"/>
                <w:szCs w:val="21"/>
              </w:rPr>
              <w:t xml:space="preserve"> </w:t>
            </w:r>
            <w:r w:rsidRPr="65A4FF04" w:rsidR="3F3EDBBB">
              <w:rPr>
                <w:i w:val="1"/>
                <w:iCs w:val="1"/>
              </w:rPr>
              <w:t xml:space="preserve"> opatření k minimalizaci </w:t>
            </w:r>
            <w:r>
              <w:br/>
            </w:r>
            <w:r w:rsidRPr="65A4FF04" w:rsidR="51C9216B">
              <w:rPr>
                <w:i w:val="1"/>
                <w:iCs w:val="1"/>
              </w:rPr>
              <w:t xml:space="preserve">      </w:t>
            </w:r>
            <w:r w:rsidRPr="65A4FF04" w:rsidR="3F3EDBBB">
              <w:rPr>
                <w:i w:val="1"/>
                <w:iCs w:val="1"/>
              </w:rPr>
              <w:t>jejich dopadu</w:t>
            </w:r>
          </w:p>
        </w:tc>
      </w:tr>
      <w:tr w:rsidRPr="00F44A9D" w:rsidR="008D4A60" w:rsidTr="65A4FF04" w14:paraId="1CFAB3EC" w14:textId="77777777">
        <w:trPr>
          <w:jc w:val="center"/>
        </w:trPr>
        <w:tc>
          <w:tcPr>
            <w:tcW w:w="2669" w:type="dxa"/>
            <w:tcMar/>
          </w:tcPr>
          <w:p w:rsidRPr="00F44A9D" w:rsidR="008D4A60" w:rsidRDefault="00EB12B9" w14:paraId="061AD3C1" w14:textId="77777777">
            <w:r w:rsidRPr="00F44A9D">
              <w:rPr>
                <w:b/>
                <w:sz w:val="21"/>
              </w:rPr>
              <w:t>3. Výsledky, výstupy a indikátory (K2)</w:t>
            </w:r>
          </w:p>
        </w:tc>
        <w:tc>
          <w:tcPr>
            <w:tcW w:w="7107" w:type="dxa"/>
            <w:tcMar/>
          </w:tcPr>
          <w:p w:rsidRPr="00F44A9D" w:rsidR="008D4A60" w:rsidP="65A4FF04" w:rsidRDefault="00EB12B9" w14:paraId="210A1807" w14:textId="77777777">
            <w:pPr>
              <w:rPr>
                <w:i w:val="1"/>
                <w:iCs w:val="1"/>
                <w:sz w:val="21"/>
                <w:szCs w:val="21"/>
              </w:rPr>
            </w:pPr>
            <w:r w:rsidRPr="65A4FF04" w:rsidR="00EB12B9">
              <w:rPr>
                <w:i w:val="1"/>
                <w:iCs w:val="1"/>
                <w:sz w:val="21"/>
                <w:szCs w:val="21"/>
              </w:rPr>
              <w:t>Uv</w:t>
            </w:r>
            <w:r w:rsidRPr="65A4FF04" w:rsidR="00EB12B9">
              <w:rPr>
                <w:i w:val="1"/>
                <w:iCs w:val="1"/>
                <w:sz w:val="21"/>
                <w:szCs w:val="21"/>
              </w:rPr>
              <w:t>eďte očekávané výsledky/výstupy včetně vazby na indikátory výzvy (např. publikace 214 021/214 022, příspěvky, patenty apod.).</w:t>
            </w:r>
            <w:r>
              <w:br/>
            </w:r>
            <w:r w:rsidRPr="65A4FF04" w:rsidR="00EB12B9">
              <w:rPr>
                <w:i w:val="1"/>
                <w:iCs w:val="1"/>
                <w:sz w:val="21"/>
                <w:szCs w:val="21"/>
              </w:rPr>
              <w:t>- Co bude hotovo a kdy (milník).</w:t>
            </w:r>
            <w:r>
              <w:br/>
            </w:r>
            <w:r w:rsidRPr="65A4FF04" w:rsidR="00EB12B9">
              <w:rPr>
                <w:i w:val="1"/>
                <w:iCs w:val="1"/>
                <w:sz w:val="21"/>
                <w:szCs w:val="21"/>
              </w:rPr>
              <w:t>- Jak bude příspěvek NG k výsledku jednoznačně identifikovatelný.</w:t>
            </w:r>
            <w:r>
              <w:br/>
            </w:r>
            <w:r w:rsidRPr="65A4FF04" w:rsidR="00EB12B9">
              <w:rPr>
                <w:i w:val="1"/>
                <w:iCs w:val="1"/>
                <w:sz w:val="21"/>
                <w:szCs w:val="21"/>
              </w:rPr>
              <w:t>- Plán Open Access (pokud relevantní) a cílení na Q1 (pokud relevantní).</w:t>
            </w:r>
          </w:p>
          <w:p w:rsidRPr="00F44A9D" w:rsidR="00684562" w:rsidP="65A4FF04" w:rsidRDefault="00BD34D1" w14:paraId="12461646" w14:textId="28B50834">
            <w:pPr>
              <w:pStyle w:val="Odstavecseseznamem"/>
              <w:numPr>
                <w:ilvl w:val="0"/>
                <w:numId w:val="10"/>
              </w:numPr>
              <w:ind w:left="172" w:hanging="172"/>
              <w:rPr>
                <w:i w:val="1"/>
                <w:iCs w:val="1"/>
                <w:sz w:val="21"/>
                <w:szCs w:val="21"/>
              </w:rPr>
            </w:pPr>
            <w:r w:rsidRPr="65A4FF04" w:rsidR="4E0AC725">
              <w:rPr>
                <w:i w:val="1"/>
                <w:iCs w:val="1"/>
                <w:sz w:val="21"/>
                <w:szCs w:val="21"/>
              </w:rPr>
              <w:t>Předpokládané další výsledky výzkumu (např. nové poznání v oboru, posun teorie, zavedení nové metody), zvýšení výzkumné kapacity pracoviště, rozvoj</w:t>
            </w:r>
            <w:r w:rsidRPr="65A4FF04" w:rsidR="4E0AC725">
              <w:rPr>
                <w:i w:val="1"/>
                <w:iCs w:val="1"/>
                <w:sz w:val="21"/>
                <w:szCs w:val="21"/>
              </w:rPr>
              <w:t xml:space="preserve"> spolupráce, internacionalizace, další grantové projekty. (očekávaný přínos pro kariéru, instituci, obor) </w:t>
            </w:r>
          </w:p>
        </w:tc>
      </w:tr>
      <w:tr w:rsidRPr="00F44A9D" w:rsidR="008D4A60" w:rsidTr="65A4FF04" w14:paraId="7F393F8D" w14:textId="77777777">
        <w:trPr>
          <w:jc w:val="center"/>
        </w:trPr>
        <w:tc>
          <w:tcPr>
            <w:tcW w:w="2669" w:type="dxa"/>
            <w:tcMar/>
          </w:tcPr>
          <w:p w:rsidRPr="00F44A9D" w:rsidR="008D4A60" w:rsidRDefault="00EB12B9" w14:paraId="7FC587EC" w14:textId="77777777">
            <w:r w:rsidRPr="00F44A9D">
              <w:rPr>
                <w:b/>
                <w:sz w:val="21"/>
              </w:rPr>
              <w:t>4. Soulad s výzkumnými záměry organizační jednotky (K3)</w:t>
            </w:r>
          </w:p>
        </w:tc>
        <w:tc>
          <w:tcPr>
            <w:tcW w:w="7107" w:type="dxa"/>
            <w:tcMar/>
          </w:tcPr>
          <w:p w:rsidRPr="00F44A9D" w:rsidR="008D4A60" w:rsidP="65A4FF04" w:rsidRDefault="00EB12B9" w14:paraId="383309B2" w14:textId="5D29F6BA">
            <w:pPr>
              <w:rPr>
                <w:i w:val="1"/>
                <w:iCs w:val="1"/>
                <w:sz w:val="21"/>
                <w:szCs w:val="21"/>
              </w:rPr>
            </w:pPr>
            <w:r w:rsidRPr="65A4FF04" w:rsidR="00EB12B9">
              <w:rPr>
                <w:i w:val="1"/>
                <w:iCs w:val="1"/>
                <w:sz w:val="21"/>
                <w:szCs w:val="21"/>
              </w:rPr>
              <w:t>Max. 0,5 strany</w:t>
            </w:r>
            <w:r w:rsidRPr="65A4FF04" w:rsidR="7583CBB7">
              <w:rPr>
                <w:i w:val="1"/>
                <w:iCs w:val="1"/>
                <w:sz w:val="21"/>
                <w:szCs w:val="21"/>
              </w:rPr>
              <w:t xml:space="preserve"> (</w:t>
            </w:r>
            <w:r w:rsidRPr="65A4FF04" w:rsidR="01A2552D">
              <w:rPr>
                <w:i w:val="1"/>
                <w:iCs w:val="1"/>
                <w:sz w:val="21"/>
                <w:szCs w:val="21"/>
              </w:rPr>
              <w:t xml:space="preserve">max </w:t>
            </w:r>
            <w:r w:rsidRPr="65A4FF04" w:rsidR="7583CBB7">
              <w:rPr>
                <w:i w:val="1"/>
                <w:iCs w:val="1"/>
                <w:sz w:val="21"/>
                <w:szCs w:val="21"/>
              </w:rPr>
              <w:t>1000 znaků)</w:t>
            </w:r>
            <w:r w:rsidRPr="65A4FF04" w:rsidR="7583CBB7">
              <w:rPr>
                <w:i w:val="1"/>
                <w:iCs w:val="1"/>
                <w:sz w:val="21"/>
                <w:szCs w:val="21"/>
              </w:rPr>
              <w:t>.</w:t>
            </w:r>
            <w:r>
              <w:br/>
            </w:r>
            <w:r w:rsidRPr="65A4FF04" w:rsidR="00EB12B9">
              <w:rPr>
                <w:i w:val="1"/>
                <w:iCs w:val="1"/>
                <w:sz w:val="21"/>
                <w:szCs w:val="21"/>
              </w:rPr>
              <w:t>- Jak NG navazuje na dlouhodobý záměr / výzkumná témata pracoviště.</w:t>
            </w:r>
            <w:r>
              <w:br/>
            </w:r>
            <w:r w:rsidRPr="65A4FF04" w:rsidR="00EB12B9">
              <w:rPr>
                <w:i w:val="1"/>
                <w:iCs w:val="1"/>
                <w:sz w:val="21"/>
                <w:szCs w:val="21"/>
              </w:rPr>
              <w:t>- S kým na pracovišti bude spolupráce (skupina, laboratoř, projekt), případně synergie s existujícími projekty (bez dvojího financování).</w:t>
            </w:r>
          </w:p>
        </w:tc>
      </w:tr>
      <w:tr w:rsidRPr="00F44A9D" w:rsidR="008D4A60" w:rsidTr="65A4FF04" w14:paraId="70433707" w14:textId="77777777">
        <w:trPr>
          <w:jc w:val="center"/>
        </w:trPr>
        <w:tc>
          <w:tcPr>
            <w:tcW w:w="2669" w:type="dxa"/>
            <w:tcMar/>
          </w:tcPr>
          <w:p w:rsidRPr="00F44A9D" w:rsidR="008D4A60" w:rsidRDefault="00EB12B9" w14:paraId="7772F26C" w14:textId="77777777">
            <w:r w:rsidRPr="00F44A9D">
              <w:rPr>
                <w:b/>
                <w:sz w:val="21"/>
              </w:rPr>
              <w:t>5. Infrastrukturní a přístrojové zajištění (K4)</w:t>
            </w:r>
          </w:p>
        </w:tc>
        <w:tc>
          <w:tcPr>
            <w:tcW w:w="7107" w:type="dxa"/>
            <w:tcMar/>
          </w:tcPr>
          <w:p w:rsidRPr="00F44A9D" w:rsidR="008D4A60" w:rsidP="65A4FF04" w:rsidRDefault="00EB12B9" w14:paraId="0E4FB9F0" w14:textId="7B07B57A">
            <w:pPr>
              <w:rPr>
                <w:i w:val="1"/>
                <w:iCs w:val="1"/>
                <w:sz w:val="21"/>
                <w:szCs w:val="21"/>
              </w:rPr>
            </w:pPr>
            <w:r w:rsidRPr="65A4FF04" w:rsidR="00EB12B9">
              <w:rPr>
                <w:i w:val="1"/>
                <w:iCs w:val="1"/>
                <w:sz w:val="21"/>
                <w:szCs w:val="21"/>
              </w:rPr>
              <w:t>Max. 0,5 strany</w:t>
            </w:r>
            <w:r w:rsidRPr="65A4FF04" w:rsidR="01A2552D">
              <w:rPr>
                <w:i w:val="1"/>
                <w:iCs w:val="1"/>
                <w:sz w:val="21"/>
                <w:szCs w:val="21"/>
              </w:rPr>
              <w:t xml:space="preserve"> </w:t>
            </w:r>
            <w:r w:rsidRPr="65A4FF04" w:rsidR="7583CBB7">
              <w:rPr>
                <w:i w:val="1"/>
                <w:iCs w:val="1"/>
                <w:sz w:val="21"/>
                <w:szCs w:val="21"/>
              </w:rPr>
              <w:t>(</w:t>
            </w:r>
            <w:r w:rsidRPr="65A4FF04" w:rsidR="01A2552D">
              <w:rPr>
                <w:i w:val="1"/>
                <w:iCs w:val="1"/>
                <w:sz w:val="21"/>
                <w:szCs w:val="21"/>
              </w:rPr>
              <w:t xml:space="preserve">max </w:t>
            </w:r>
            <w:r w:rsidRPr="65A4FF04" w:rsidR="7583CBB7">
              <w:rPr>
                <w:i w:val="1"/>
                <w:iCs w:val="1"/>
                <w:sz w:val="21"/>
                <w:szCs w:val="21"/>
              </w:rPr>
              <w:t>1000 znaků)</w:t>
            </w:r>
            <w:r w:rsidRPr="65A4FF04" w:rsidR="7583CBB7">
              <w:rPr>
                <w:i w:val="1"/>
                <w:iCs w:val="1"/>
                <w:sz w:val="21"/>
                <w:szCs w:val="21"/>
              </w:rPr>
              <w:t>.</w:t>
            </w:r>
            <w:r>
              <w:br/>
            </w:r>
            <w:r w:rsidRPr="65A4FF04" w:rsidR="00EB12B9">
              <w:rPr>
                <w:i w:val="1"/>
                <w:iCs w:val="1"/>
                <w:sz w:val="21"/>
                <w:szCs w:val="21"/>
              </w:rPr>
              <w:t>- Jaké vybavení a zázemí je k dispozici na UPCE / pracovišti.</w:t>
            </w:r>
            <w:r>
              <w:br/>
            </w:r>
            <w:r w:rsidRPr="65A4FF04" w:rsidR="00EB12B9">
              <w:rPr>
                <w:i w:val="1"/>
                <w:iCs w:val="1"/>
                <w:sz w:val="21"/>
                <w:szCs w:val="21"/>
              </w:rPr>
              <w:t>- Co je třeba pořídit / využít jako službu a proč (vazba na rozpočet).</w:t>
            </w:r>
            <w:r>
              <w:br/>
            </w:r>
            <w:r w:rsidRPr="65A4FF04" w:rsidR="00EB12B9">
              <w:rPr>
                <w:i w:val="1"/>
                <w:iCs w:val="1"/>
                <w:sz w:val="21"/>
                <w:szCs w:val="21"/>
              </w:rPr>
              <w:t>- Přístup k datům / laboratořím / software.</w:t>
            </w:r>
          </w:p>
        </w:tc>
      </w:tr>
      <w:tr w:rsidRPr="00F44A9D" w:rsidR="008D4A60" w:rsidTr="65A4FF04" w14:paraId="73D1C340" w14:textId="77777777">
        <w:trPr>
          <w:jc w:val="center"/>
        </w:trPr>
        <w:tc>
          <w:tcPr>
            <w:tcW w:w="2669" w:type="dxa"/>
            <w:tcMar/>
          </w:tcPr>
          <w:p w:rsidRPr="00F44A9D" w:rsidR="008D4A60" w:rsidRDefault="00EB12B9" w14:paraId="2B494A41" w14:textId="77777777">
            <w:r w:rsidRPr="00F44A9D">
              <w:rPr>
                <w:b/>
                <w:sz w:val="21"/>
              </w:rPr>
              <w:t>6. (Pouze Ph.D. studenti) Vztah k disertaci (K5)</w:t>
            </w:r>
          </w:p>
        </w:tc>
        <w:tc>
          <w:tcPr>
            <w:tcW w:w="7107" w:type="dxa"/>
            <w:tcMar/>
          </w:tcPr>
          <w:p w:rsidRPr="00F44A9D" w:rsidR="008D4A60" w:rsidP="65A4FF04" w:rsidRDefault="00EB12B9" w14:paraId="33BE7528" w14:textId="4FBB812C">
            <w:pPr>
              <w:rPr>
                <w:i w:val="1"/>
                <w:iCs w:val="1"/>
                <w:sz w:val="21"/>
                <w:szCs w:val="21"/>
              </w:rPr>
            </w:pPr>
            <w:r w:rsidRPr="65A4FF04" w:rsidR="00EB12B9">
              <w:rPr>
                <w:i w:val="1"/>
                <w:iCs w:val="1"/>
                <w:sz w:val="21"/>
                <w:szCs w:val="21"/>
              </w:rPr>
              <w:t>Uveďte stručně (max. 0,5 strany</w:t>
            </w:r>
            <w:r w:rsidRPr="65A4FF04" w:rsidR="7583CBB7">
              <w:rPr>
                <w:i w:val="1"/>
                <w:iCs w:val="1"/>
                <w:sz w:val="21"/>
                <w:szCs w:val="21"/>
              </w:rPr>
              <w:t>, cca 1000 znaků)</w:t>
            </w:r>
            <w:r w:rsidRPr="65A4FF04" w:rsidR="7583CBB7">
              <w:rPr>
                <w:i w:val="1"/>
                <w:iCs w:val="1"/>
                <w:sz w:val="21"/>
                <w:szCs w:val="21"/>
              </w:rPr>
              <w:t>.</w:t>
            </w:r>
            <w:r w:rsidRPr="65A4FF04" w:rsidR="00EB12B9">
              <w:rPr>
                <w:i w:val="1"/>
                <w:iCs w:val="1"/>
                <w:sz w:val="21"/>
                <w:szCs w:val="21"/>
              </w:rPr>
              <w:t>):</w:t>
            </w:r>
            <w:r>
              <w:br/>
            </w:r>
            <w:r w:rsidRPr="65A4FF04" w:rsidR="00EB12B9">
              <w:rPr>
                <w:i w:val="1"/>
                <w:iCs w:val="1"/>
                <w:sz w:val="21"/>
                <w:szCs w:val="21"/>
              </w:rPr>
              <w:t>- Téma disertační práce (název) a stav řešení.</w:t>
            </w:r>
            <w:r>
              <w:br/>
            </w:r>
            <w:r w:rsidRPr="65A4FF04" w:rsidR="00EB12B9">
              <w:rPr>
                <w:i w:val="1"/>
                <w:iCs w:val="1"/>
                <w:sz w:val="21"/>
                <w:szCs w:val="21"/>
              </w:rPr>
              <w:t>- Odlišení tématu NG (v čem je jiné) a proč není shodné.</w:t>
            </w:r>
            <w:r>
              <w:br/>
            </w:r>
            <w:r w:rsidRPr="65A4FF04" w:rsidR="00EB12B9">
              <w:rPr>
                <w:i w:val="1"/>
                <w:iCs w:val="1"/>
                <w:sz w:val="21"/>
                <w:szCs w:val="21"/>
              </w:rPr>
              <w:t xml:space="preserve">Pozn.: Čestné prohlášení o tématu disertace je povinnou přílohou </w:t>
            </w:r>
            <w:r w:rsidRPr="65A4FF04" w:rsidR="3C96A6B9">
              <w:rPr>
                <w:i w:val="1"/>
                <w:iCs w:val="1"/>
                <w:sz w:val="21"/>
                <w:szCs w:val="21"/>
              </w:rPr>
              <w:t>žádosti</w:t>
            </w:r>
          </w:p>
        </w:tc>
      </w:tr>
      <w:tr w:rsidRPr="00F44A9D" w:rsidR="008D4A60" w:rsidTr="65A4FF04" w14:paraId="4ADFCA25" w14:textId="77777777">
        <w:trPr>
          <w:jc w:val="center"/>
        </w:trPr>
        <w:tc>
          <w:tcPr>
            <w:tcW w:w="2669" w:type="dxa"/>
            <w:tcMar/>
          </w:tcPr>
          <w:p w:rsidRPr="00F44A9D" w:rsidR="008D4A60" w:rsidRDefault="00EB12B9" w14:paraId="4AAE0C34" w14:textId="77777777">
            <w:r w:rsidRPr="00F44A9D">
              <w:rPr>
                <w:b/>
                <w:sz w:val="21"/>
              </w:rPr>
              <w:t>7. Motivace a zkušenosti žadatele (K6)</w:t>
            </w:r>
          </w:p>
        </w:tc>
        <w:tc>
          <w:tcPr>
            <w:tcW w:w="7107" w:type="dxa"/>
            <w:tcMar/>
          </w:tcPr>
          <w:p w:rsidRPr="00F44A9D" w:rsidR="008D4A60" w:rsidP="65A4FF04" w:rsidRDefault="00EB12B9" w14:paraId="5F3E5D08" w14:textId="6F662537">
            <w:pPr>
              <w:rPr>
                <w:i w:val="1"/>
                <w:iCs w:val="1"/>
                <w:sz w:val="21"/>
                <w:szCs w:val="21"/>
              </w:rPr>
            </w:pPr>
            <w:r w:rsidRPr="65A4FF04" w:rsidR="00EB12B9">
              <w:rPr>
                <w:i w:val="1"/>
                <w:iCs w:val="1"/>
                <w:sz w:val="21"/>
                <w:szCs w:val="21"/>
              </w:rPr>
              <w:t>Doporučený rozsah 1 strana</w:t>
            </w:r>
            <w:r w:rsidRPr="65A4FF04" w:rsidR="7583CBB7">
              <w:rPr>
                <w:i w:val="1"/>
                <w:iCs w:val="1"/>
                <w:sz w:val="21"/>
                <w:szCs w:val="21"/>
              </w:rPr>
              <w:t xml:space="preserve"> (</w:t>
            </w:r>
            <w:r w:rsidRPr="65A4FF04" w:rsidR="01A2552D">
              <w:rPr>
                <w:i w:val="1"/>
                <w:iCs w:val="1"/>
                <w:sz w:val="21"/>
                <w:szCs w:val="21"/>
              </w:rPr>
              <w:t xml:space="preserve">max </w:t>
            </w:r>
            <w:r w:rsidRPr="65A4FF04" w:rsidR="7583CBB7">
              <w:rPr>
                <w:i w:val="1"/>
                <w:iCs w:val="1"/>
                <w:sz w:val="21"/>
                <w:szCs w:val="21"/>
              </w:rPr>
              <w:t>2000 znaků)</w:t>
            </w:r>
            <w:r w:rsidRPr="65A4FF04" w:rsidR="00EB12B9">
              <w:rPr>
                <w:i w:val="1"/>
                <w:iCs w:val="1"/>
                <w:sz w:val="21"/>
                <w:szCs w:val="21"/>
              </w:rPr>
              <w:t>.</w:t>
            </w:r>
            <w:r>
              <w:br/>
            </w:r>
            <w:r w:rsidRPr="65A4FF04" w:rsidR="00EB12B9">
              <w:rPr>
                <w:i w:val="1"/>
                <w:iCs w:val="1"/>
                <w:sz w:val="21"/>
                <w:szCs w:val="21"/>
              </w:rPr>
              <w:t xml:space="preserve">- Motivace k návratu </w:t>
            </w:r>
            <w:r w:rsidRPr="65A4FF04" w:rsidR="6E9400E5">
              <w:rPr>
                <w:i w:val="1"/>
                <w:iCs w:val="1"/>
                <w:sz w:val="21"/>
                <w:szCs w:val="21"/>
              </w:rPr>
              <w:t>k vě</w:t>
            </w:r>
            <w:r w:rsidRPr="65A4FF04" w:rsidR="7DD8C9D4">
              <w:rPr>
                <w:i w:val="1"/>
                <w:iCs w:val="1"/>
                <w:sz w:val="21"/>
                <w:szCs w:val="21"/>
              </w:rPr>
              <w:t xml:space="preserve">decké kariéře </w:t>
            </w:r>
            <w:r w:rsidRPr="65A4FF04" w:rsidR="192BB35A">
              <w:rPr>
                <w:i w:val="1"/>
                <w:iCs w:val="1"/>
                <w:sz w:val="21"/>
                <w:szCs w:val="21"/>
              </w:rPr>
              <w:t xml:space="preserve">pro KP </w:t>
            </w:r>
            <w:r w:rsidRPr="65A4FF04" w:rsidR="00EB12B9">
              <w:rPr>
                <w:i w:val="1"/>
                <w:iCs w:val="1"/>
                <w:sz w:val="21"/>
                <w:szCs w:val="21"/>
              </w:rPr>
              <w:t>a proč právě tento NG.</w:t>
            </w:r>
            <w:r>
              <w:br/>
            </w:r>
            <w:r w:rsidRPr="65A4FF04" w:rsidR="00EB12B9">
              <w:rPr>
                <w:i w:val="1"/>
                <w:iCs w:val="1"/>
                <w:sz w:val="21"/>
                <w:szCs w:val="21"/>
              </w:rPr>
              <w:t xml:space="preserve">- Relevantní zkušenosti ve </w:t>
            </w:r>
            <w:r w:rsidRPr="65A4FF04" w:rsidR="00EB12B9">
              <w:rPr>
                <w:i w:val="1"/>
                <w:iCs w:val="1"/>
                <w:sz w:val="21"/>
                <w:szCs w:val="21"/>
              </w:rPr>
              <w:t>VaV</w:t>
            </w:r>
            <w:r w:rsidRPr="65A4FF04" w:rsidR="00EB12B9">
              <w:rPr>
                <w:i w:val="1"/>
                <w:iCs w:val="1"/>
                <w:sz w:val="21"/>
                <w:szCs w:val="21"/>
              </w:rPr>
              <w:t xml:space="preserve"> (projekty, publikace, praxe, spolupráce</w:t>
            </w:r>
            <w:r w:rsidRPr="65A4FF04" w:rsidR="00D1F189">
              <w:rPr>
                <w:i w:val="1"/>
                <w:iCs w:val="1"/>
                <w:sz w:val="21"/>
                <w:szCs w:val="21"/>
              </w:rPr>
              <w:t xml:space="preserve">) - </w:t>
            </w:r>
            <w:r w:rsidRPr="65A4FF04" w:rsidR="7DD8C9D4">
              <w:rPr>
                <w:i w:val="1"/>
                <w:iCs w:val="1"/>
                <w:sz w:val="21"/>
                <w:szCs w:val="21"/>
              </w:rPr>
              <w:t>možný odkaz na CV</w:t>
            </w:r>
            <w:r w:rsidRPr="65A4FF04" w:rsidR="00EB12B9">
              <w:rPr>
                <w:i w:val="1"/>
                <w:iCs w:val="1"/>
                <w:sz w:val="21"/>
                <w:szCs w:val="21"/>
              </w:rPr>
              <w:t>.</w:t>
            </w:r>
            <w:r>
              <w:br/>
            </w:r>
            <w:r w:rsidRPr="65A4FF04" w:rsidR="00EB12B9">
              <w:rPr>
                <w:i w:val="1"/>
                <w:iCs w:val="1"/>
                <w:sz w:val="21"/>
                <w:szCs w:val="21"/>
              </w:rPr>
              <w:t>- Kompetence pro realizaci NG a případné vedení týmu (řízení, mentoring, koordinace).</w:t>
            </w:r>
          </w:p>
        </w:tc>
      </w:tr>
      <w:tr w:rsidRPr="00F44A9D" w:rsidR="008D4A60" w:rsidTr="65A4FF04" w14:paraId="6B8B0E63" w14:textId="77777777">
        <w:trPr>
          <w:jc w:val="center"/>
        </w:trPr>
        <w:tc>
          <w:tcPr>
            <w:tcW w:w="2669" w:type="dxa"/>
            <w:tcMar/>
          </w:tcPr>
          <w:p w:rsidRPr="00F44A9D" w:rsidR="008D4A60" w:rsidRDefault="00EB12B9" w14:paraId="40C0786E" w14:textId="77777777">
            <w:r w:rsidRPr="00F44A9D">
              <w:rPr>
                <w:b/>
                <w:sz w:val="21"/>
              </w:rPr>
              <w:t>8. Kariérní plán a udržitelnost (K7)</w:t>
            </w:r>
          </w:p>
        </w:tc>
        <w:tc>
          <w:tcPr>
            <w:tcW w:w="7107" w:type="dxa"/>
            <w:tcMar/>
          </w:tcPr>
          <w:p w:rsidRPr="00F44A9D" w:rsidR="008D4A60" w:rsidP="65A4FF04" w:rsidRDefault="00EB12B9" w14:paraId="3889AE2A" w14:textId="122A03DE">
            <w:pPr>
              <w:rPr>
                <w:i w:val="1"/>
                <w:iCs w:val="1"/>
                <w:sz w:val="21"/>
                <w:szCs w:val="21"/>
              </w:rPr>
            </w:pPr>
            <w:r w:rsidRPr="65A4FF04" w:rsidR="00EB12B9">
              <w:rPr>
                <w:i w:val="1"/>
                <w:iCs w:val="1"/>
                <w:sz w:val="21"/>
                <w:szCs w:val="21"/>
              </w:rPr>
              <w:t>Doporučený rozsah 1-1,5 strany</w:t>
            </w:r>
            <w:r w:rsidRPr="65A4FF04" w:rsidR="7583CBB7">
              <w:rPr>
                <w:i w:val="1"/>
                <w:iCs w:val="1"/>
                <w:sz w:val="21"/>
                <w:szCs w:val="21"/>
              </w:rPr>
              <w:t xml:space="preserve"> </w:t>
            </w:r>
            <w:r w:rsidRPr="65A4FF04" w:rsidR="7896E8E1">
              <w:rPr>
                <w:i w:val="1"/>
                <w:iCs w:val="1"/>
                <w:sz w:val="21"/>
                <w:szCs w:val="21"/>
              </w:rPr>
              <w:t>(</w:t>
            </w:r>
            <w:r w:rsidRPr="65A4FF04" w:rsidR="01A2552D">
              <w:rPr>
                <w:i w:val="1"/>
                <w:iCs w:val="1"/>
                <w:sz w:val="21"/>
                <w:szCs w:val="21"/>
              </w:rPr>
              <w:t xml:space="preserve">max </w:t>
            </w:r>
            <w:r w:rsidRPr="65A4FF04" w:rsidR="7896E8E1">
              <w:rPr>
                <w:i w:val="1"/>
                <w:iCs w:val="1"/>
                <w:sz w:val="21"/>
                <w:szCs w:val="21"/>
              </w:rPr>
              <w:t>3000 znaků)</w:t>
            </w:r>
            <w:r w:rsidRPr="65A4FF04" w:rsidR="00EB12B9">
              <w:rPr>
                <w:i w:val="1"/>
                <w:iCs w:val="1"/>
                <w:sz w:val="21"/>
                <w:szCs w:val="21"/>
              </w:rPr>
              <w:t>.</w:t>
            </w:r>
            <w:r>
              <w:br/>
            </w:r>
            <w:r w:rsidRPr="65A4FF04" w:rsidR="00EB12B9">
              <w:rPr>
                <w:i w:val="1"/>
                <w:iCs w:val="1"/>
                <w:sz w:val="21"/>
                <w:szCs w:val="21"/>
              </w:rPr>
              <w:t xml:space="preserve">- Jak NG pomůže k dlouhodobému setrvání </w:t>
            </w:r>
            <w:r w:rsidRPr="65A4FF04" w:rsidR="4D3ED9D8">
              <w:rPr>
                <w:i w:val="1"/>
                <w:iCs w:val="1"/>
                <w:sz w:val="21"/>
                <w:szCs w:val="21"/>
              </w:rPr>
              <w:t xml:space="preserve">žadatele </w:t>
            </w:r>
            <w:r w:rsidRPr="65A4FF04" w:rsidR="00EB12B9">
              <w:rPr>
                <w:i w:val="1"/>
                <w:iCs w:val="1"/>
                <w:sz w:val="21"/>
                <w:szCs w:val="21"/>
              </w:rPr>
              <w:t>ve vědě a v oboru.</w:t>
            </w:r>
            <w:r>
              <w:br/>
            </w:r>
            <w:r w:rsidRPr="65A4FF04" w:rsidR="00EB12B9">
              <w:rPr>
                <w:i w:val="1"/>
                <w:iCs w:val="1"/>
                <w:sz w:val="21"/>
                <w:szCs w:val="21"/>
              </w:rPr>
              <w:t xml:space="preserve">- Plán dalšího financování </w:t>
            </w:r>
            <w:r w:rsidRPr="65A4FF04" w:rsidR="4145EFF5">
              <w:rPr>
                <w:i w:val="1"/>
                <w:iCs w:val="1"/>
                <w:sz w:val="21"/>
                <w:szCs w:val="21"/>
              </w:rPr>
              <w:t xml:space="preserve">kariéry </w:t>
            </w:r>
            <w:r w:rsidRPr="65A4FF04" w:rsidR="00EB12B9">
              <w:rPr>
                <w:i w:val="1"/>
                <w:iCs w:val="1"/>
                <w:sz w:val="21"/>
                <w:szCs w:val="21"/>
              </w:rPr>
              <w:t>(národní/mezinárodní granty), cílové výzvy.</w:t>
            </w:r>
            <w:r>
              <w:br/>
            </w:r>
            <w:r w:rsidRPr="65A4FF04" w:rsidR="00EB12B9">
              <w:rPr>
                <w:i w:val="1"/>
                <w:iCs w:val="1"/>
                <w:sz w:val="21"/>
                <w:szCs w:val="21"/>
              </w:rPr>
              <w:t>- Plán publikační</w:t>
            </w:r>
            <w:r w:rsidRPr="65A4FF04" w:rsidR="4145EFF5">
              <w:rPr>
                <w:i w:val="1"/>
                <w:iCs w:val="1"/>
                <w:sz w:val="21"/>
                <w:szCs w:val="21"/>
              </w:rPr>
              <w:t xml:space="preserve"> činnosti</w:t>
            </w:r>
            <w:r w:rsidRPr="65A4FF04" w:rsidR="00EB12B9">
              <w:rPr>
                <w:i w:val="1"/>
                <w:iCs w:val="1"/>
                <w:sz w:val="21"/>
                <w:szCs w:val="21"/>
              </w:rPr>
              <w:t xml:space="preserve"> a spolupr</w:t>
            </w:r>
            <w:r w:rsidRPr="65A4FF04" w:rsidR="4145EFF5">
              <w:rPr>
                <w:i w:val="1"/>
                <w:iCs w:val="1"/>
                <w:sz w:val="21"/>
                <w:szCs w:val="21"/>
              </w:rPr>
              <w:t>áce</w:t>
            </w:r>
            <w:r w:rsidRPr="65A4FF04" w:rsidR="00EB12B9">
              <w:rPr>
                <w:i w:val="1"/>
                <w:iCs w:val="1"/>
                <w:sz w:val="21"/>
                <w:szCs w:val="21"/>
              </w:rPr>
              <w:t xml:space="preserve"> (síť</w:t>
            </w:r>
            <w:r w:rsidRPr="65A4FF04" w:rsidR="381F723F">
              <w:rPr>
                <w:i w:val="1"/>
                <w:iCs w:val="1"/>
                <w:sz w:val="21"/>
                <w:szCs w:val="21"/>
              </w:rPr>
              <w:t>ování</w:t>
            </w:r>
            <w:r w:rsidRPr="65A4FF04" w:rsidR="00EB12B9">
              <w:rPr>
                <w:i w:val="1"/>
                <w:iCs w:val="1"/>
                <w:sz w:val="21"/>
                <w:szCs w:val="21"/>
              </w:rPr>
              <w:t>, instituce, interdisciplinarita).</w:t>
            </w:r>
            <w:r>
              <w:br/>
            </w:r>
            <w:r w:rsidRPr="65A4FF04" w:rsidR="00EB12B9">
              <w:rPr>
                <w:i w:val="1"/>
                <w:iCs w:val="1"/>
                <w:sz w:val="21"/>
                <w:szCs w:val="21"/>
              </w:rPr>
              <w:t>- Plán rozvoje dovedností (odborné i manažerské).</w:t>
            </w:r>
          </w:p>
        </w:tc>
      </w:tr>
      <w:tr w:rsidRPr="00F44A9D" w:rsidR="008D4A60" w:rsidTr="65A4FF04" w14:paraId="65B3777E" w14:textId="77777777">
        <w:trPr>
          <w:jc w:val="center"/>
        </w:trPr>
        <w:tc>
          <w:tcPr>
            <w:tcW w:w="2669" w:type="dxa"/>
            <w:tcMar/>
          </w:tcPr>
          <w:p w:rsidRPr="00F44A9D" w:rsidR="008D4A60" w:rsidRDefault="00EB12B9" w14:paraId="3B3A211E" w14:textId="77777777">
            <w:r w:rsidRPr="00F44A9D">
              <w:rPr>
                <w:b/>
                <w:sz w:val="21"/>
              </w:rPr>
              <w:t>9. Tým, role a úvazky (K9)</w:t>
            </w:r>
          </w:p>
        </w:tc>
        <w:tc>
          <w:tcPr>
            <w:tcW w:w="7107" w:type="dxa"/>
            <w:tcMar/>
          </w:tcPr>
          <w:p w:rsidRPr="00F44A9D" w:rsidR="008D4A60" w:rsidP="65A4FF04" w:rsidRDefault="00EB12B9" w14:paraId="695E0325" w14:textId="2E6634CD">
            <w:pPr>
              <w:rPr>
                <w:i w:val="1"/>
                <w:iCs w:val="1"/>
                <w:sz w:val="21"/>
                <w:szCs w:val="21"/>
              </w:rPr>
            </w:pPr>
            <w:r w:rsidRPr="65A4FF04" w:rsidR="00EB12B9">
              <w:rPr>
                <w:i w:val="1"/>
                <w:iCs w:val="1"/>
                <w:sz w:val="21"/>
                <w:szCs w:val="21"/>
              </w:rPr>
              <w:t>Max. 1 strana</w:t>
            </w:r>
            <w:r w:rsidRPr="65A4FF04" w:rsidR="7896E8E1">
              <w:rPr>
                <w:i w:val="1"/>
                <w:iCs w:val="1"/>
                <w:sz w:val="21"/>
                <w:szCs w:val="21"/>
              </w:rPr>
              <w:t xml:space="preserve"> (</w:t>
            </w:r>
            <w:r w:rsidRPr="65A4FF04" w:rsidR="01A2552D">
              <w:rPr>
                <w:i w:val="1"/>
                <w:iCs w:val="1"/>
                <w:sz w:val="21"/>
                <w:szCs w:val="21"/>
              </w:rPr>
              <w:t xml:space="preserve">max </w:t>
            </w:r>
            <w:r w:rsidRPr="65A4FF04" w:rsidR="7896E8E1">
              <w:rPr>
                <w:i w:val="1"/>
                <w:iCs w:val="1"/>
                <w:sz w:val="21"/>
                <w:szCs w:val="21"/>
              </w:rPr>
              <w:t>2000 znaků)</w:t>
            </w:r>
            <w:r w:rsidRPr="65A4FF04" w:rsidR="7896E8E1">
              <w:rPr>
                <w:i w:val="1"/>
                <w:iCs w:val="1"/>
                <w:sz w:val="21"/>
                <w:szCs w:val="21"/>
              </w:rPr>
              <w:t>.</w:t>
            </w:r>
            <w:r>
              <w:br/>
            </w:r>
            <w:r w:rsidRPr="65A4FF04" w:rsidR="00EB12B9">
              <w:rPr>
                <w:i w:val="1"/>
                <w:iCs w:val="1"/>
                <w:sz w:val="21"/>
                <w:szCs w:val="21"/>
              </w:rPr>
              <w:t>- HR: plánovaný úvazek (FTE) po měsících/obdobích.</w:t>
            </w:r>
            <w:r>
              <w:br/>
            </w:r>
            <w:r w:rsidRPr="65A4FF04" w:rsidR="00EB12B9">
              <w:rPr>
                <w:i w:val="1"/>
                <w:iCs w:val="1"/>
                <w:sz w:val="21"/>
                <w:szCs w:val="21"/>
              </w:rPr>
              <w:t>- Mentor (pokud relevantní): role, přínos, plánovaný FTE (max. 0,2).</w:t>
            </w:r>
            <w:r>
              <w:br/>
            </w:r>
            <w:r w:rsidRPr="65A4FF04" w:rsidR="00EB12B9">
              <w:rPr>
                <w:i w:val="1"/>
                <w:iCs w:val="1"/>
                <w:sz w:val="21"/>
                <w:szCs w:val="21"/>
              </w:rPr>
              <w:t>- Pomocný odborný tým (pokud relevantní): pozice, hlavní úkoly,</w:t>
            </w:r>
            <w:r w:rsidRPr="65A4FF04" w:rsidR="35FE5FBB">
              <w:rPr>
                <w:i w:val="1"/>
                <w:iCs w:val="1"/>
                <w:sz w:val="21"/>
                <w:szCs w:val="21"/>
              </w:rPr>
              <w:t xml:space="preserve"> </w:t>
            </w:r>
            <w:r w:rsidRPr="65A4FF04" w:rsidR="00EB12B9">
              <w:rPr>
                <w:i w:val="1"/>
                <w:iCs w:val="1"/>
                <w:sz w:val="21"/>
                <w:szCs w:val="21"/>
              </w:rPr>
              <w:t>FTE a zdůvodnění</w:t>
            </w:r>
            <w:r w:rsidRPr="65A4FF04" w:rsidR="35FE5FBB">
              <w:rPr>
                <w:i w:val="1"/>
                <w:iCs w:val="1"/>
                <w:sz w:val="21"/>
                <w:szCs w:val="21"/>
              </w:rPr>
              <w:t xml:space="preserve"> zapojení </w:t>
            </w:r>
            <w:r w:rsidRPr="65A4FF04" w:rsidR="3D72AFE0">
              <w:rPr>
                <w:i w:val="1"/>
                <w:iCs w:val="1"/>
                <w:sz w:val="21"/>
                <w:szCs w:val="21"/>
              </w:rPr>
              <w:t>členů týmu</w:t>
            </w:r>
            <w:r w:rsidRPr="65A4FF04" w:rsidR="00EB12B9">
              <w:rPr>
                <w:i w:val="1"/>
                <w:iCs w:val="1"/>
                <w:sz w:val="21"/>
                <w:szCs w:val="21"/>
              </w:rPr>
              <w:t>.</w:t>
            </w:r>
            <w:r>
              <w:br/>
            </w:r>
            <w:r w:rsidRPr="65A4FF04" w:rsidR="00EB12B9">
              <w:rPr>
                <w:i w:val="1"/>
                <w:iCs w:val="1"/>
                <w:sz w:val="21"/>
                <w:szCs w:val="21"/>
              </w:rPr>
              <w:t>- Řízení spolupráce a odpovědnosti</w:t>
            </w:r>
            <w:r w:rsidRPr="65A4FF04" w:rsidR="35FE5FBB">
              <w:rPr>
                <w:i w:val="1"/>
                <w:iCs w:val="1"/>
                <w:sz w:val="21"/>
                <w:szCs w:val="21"/>
              </w:rPr>
              <w:t xml:space="preserve"> v týmu</w:t>
            </w:r>
            <w:r w:rsidRPr="65A4FF04" w:rsidR="00EB12B9">
              <w:rPr>
                <w:i w:val="1"/>
                <w:iCs w:val="1"/>
                <w:sz w:val="21"/>
                <w:szCs w:val="21"/>
              </w:rPr>
              <w:t>.</w:t>
            </w:r>
          </w:p>
        </w:tc>
      </w:tr>
      <w:tr w:rsidRPr="00F44A9D" w:rsidR="008D4A60" w:rsidTr="65A4FF04" w14:paraId="6CAD75E4" w14:textId="77777777">
        <w:trPr>
          <w:jc w:val="center"/>
        </w:trPr>
        <w:tc>
          <w:tcPr>
            <w:tcW w:w="2669" w:type="dxa"/>
            <w:tcMar/>
          </w:tcPr>
          <w:p w:rsidRPr="00F44A9D" w:rsidR="008D4A60" w:rsidRDefault="00EB12B9" w14:paraId="435D5B93" w14:textId="77777777">
            <w:r w:rsidRPr="00F44A9D">
              <w:rPr>
                <w:b/>
                <w:sz w:val="21"/>
              </w:rPr>
              <w:t>10. Časový harmonogram (K2)</w:t>
            </w:r>
          </w:p>
        </w:tc>
        <w:tc>
          <w:tcPr>
            <w:tcW w:w="7107" w:type="dxa"/>
            <w:tcMar/>
          </w:tcPr>
          <w:p w:rsidRPr="00F44A9D" w:rsidR="008D4A60" w:rsidP="65A4FF04" w:rsidRDefault="00EB12B9" w14:paraId="0F328203" w14:textId="77777777">
            <w:pPr>
              <w:rPr>
                <w:i w:val="1"/>
                <w:iCs w:val="1"/>
                <w:sz w:val="21"/>
                <w:szCs w:val="21"/>
              </w:rPr>
            </w:pPr>
            <w:r w:rsidRPr="65A4FF04" w:rsidR="00EB12B9">
              <w:rPr>
                <w:i w:val="1"/>
                <w:iCs w:val="1"/>
                <w:sz w:val="21"/>
                <w:szCs w:val="21"/>
              </w:rPr>
              <w:t>Uveďte harmonogram po měsících / čtvrtletích:</w:t>
            </w:r>
            <w:r>
              <w:br/>
            </w:r>
            <w:r w:rsidRPr="65A4FF04" w:rsidR="00EB12B9">
              <w:rPr>
                <w:i w:val="1"/>
                <w:iCs w:val="1"/>
                <w:sz w:val="21"/>
                <w:szCs w:val="21"/>
              </w:rPr>
              <w:t>- hlavní aktivity,</w:t>
            </w:r>
            <w:r>
              <w:br/>
            </w:r>
            <w:r w:rsidRPr="65A4FF04" w:rsidR="00EB12B9">
              <w:rPr>
                <w:i w:val="1"/>
                <w:iCs w:val="1"/>
                <w:sz w:val="21"/>
                <w:szCs w:val="21"/>
              </w:rPr>
              <w:t>- milníky,</w:t>
            </w:r>
            <w:r>
              <w:br/>
            </w:r>
            <w:r w:rsidRPr="65A4FF04" w:rsidR="00EB12B9">
              <w:rPr>
                <w:i w:val="1"/>
                <w:iCs w:val="1"/>
                <w:sz w:val="21"/>
                <w:szCs w:val="21"/>
              </w:rPr>
              <w:t>- plánované výstupy (vazba na část 3).</w:t>
            </w:r>
            <w:r>
              <w:br/>
            </w:r>
            <w:r w:rsidRPr="65A4FF04" w:rsidR="00EB12B9">
              <w:rPr>
                <w:i w:val="1"/>
                <w:iCs w:val="1"/>
                <w:sz w:val="21"/>
                <w:szCs w:val="21"/>
              </w:rPr>
              <w:t>Doporučení: 6-8 řádků na období; ideálně tabulka v textu.</w:t>
            </w:r>
          </w:p>
        </w:tc>
      </w:tr>
      <w:tr w:rsidRPr="00F44A9D" w:rsidR="008D4A60" w:rsidTr="65A4FF04" w14:paraId="5B1298C2" w14:textId="77777777">
        <w:trPr>
          <w:jc w:val="center"/>
        </w:trPr>
        <w:tc>
          <w:tcPr>
            <w:tcW w:w="2669" w:type="dxa"/>
            <w:tcMar/>
          </w:tcPr>
          <w:p w:rsidRPr="00F44A9D" w:rsidR="008D4A60" w:rsidRDefault="00EB12B9" w14:paraId="687F86C7" w14:textId="77777777">
            <w:r w:rsidRPr="00F44A9D">
              <w:rPr>
                <w:b/>
                <w:sz w:val="21"/>
              </w:rPr>
              <w:t>11. Rozpočet a zdůvodnění (3E) + vazba na Kalkulačku A3 (K8)</w:t>
            </w:r>
          </w:p>
        </w:tc>
        <w:tc>
          <w:tcPr>
            <w:tcW w:w="7107" w:type="dxa"/>
            <w:tcMar/>
          </w:tcPr>
          <w:p w:rsidRPr="00F44A9D" w:rsidR="008D4A60" w:rsidP="65A4FF04" w:rsidRDefault="00EB12B9" w14:paraId="29E8A71B" w14:textId="0AF156A4">
            <w:pPr>
              <w:rPr>
                <w:i w:val="1"/>
                <w:iCs w:val="1"/>
                <w:sz w:val="21"/>
                <w:szCs w:val="21"/>
              </w:rPr>
            </w:pPr>
            <w:r w:rsidRPr="65A4FF04" w:rsidR="00EB12B9">
              <w:rPr>
                <w:i w:val="1"/>
                <w:iCs w:val="1"/>
                <w:sz w:val="21"/>
                <w:szCs w:val="21"/>
              </w:rPr>
              <w:t>Max. 1 strana</w:t>
            </w:r>
            <w:r w:rsidRPr="65A4FF04" w:rsidR="7896E8E1">
              <w:rPr>
                <w:i w:val="1"/>
                <w:iCs w:val="1"/>
                <w:sz w:val="21"/>
                <w:szCs w:val="21"/>
              </w:rPr>
              <w:t xml:space="preserve"> (</w:t>
            </w:r>
            <w:r w:rsidRPr="65A4FF04" w:rsidR="01A2552D">
              <w:rPr>
                <w:i w:val="1"/>
                <w:iCs w:val="1"/>
                <w:sz w:val="21"/>
                <w:szCs w:val="21"/>
              </w:rPr>
              <w:t xml:space="preserve">max </w:t>
            </w:r>
            <w:r w:rsidRPr="65A4FF04" w:rsidR="7896E8E1">
              <w:rPr>
                <w:i w:val="1"/>
                <w:iCs w:val="1"/>
                <w:sz w:val="21"/>
                <w:szCs w:val="21"/>
              </w:rPr>
              <w:t>2000 znaků)</w:t>
            </w:r>
            <w:r w:rsidRPr="65A4FF04" w:rsidR="7896E8E1">
              <w:rPr>
                <w:i w:val="1"/>
                <w:iCs w:val="1"/>
                <w:sz w:val="21"/>
                <w:szCs w:val="21"/>
              </w:rPr>
              <w:t>.</w:t>
            </w:r>
            <w:r>
              <w:br/>
            </w:r>
            <w:r w:rsidRPr="65A4FF04" w:rsidR="00EB12B9">
              <w:rPr>
                <w:i w:val="1"/>
                <w:iCs w:val="1"/>
                <w:sz w:val="21"/>
                <w:szCs w:val="21"/>
              </w:rPr>
              <w:t>- Struktura rozpočtu (osobní náklady, mobilita, vzdělávání, vybavení, materiál, služby, publikační poplatky).</w:t>
            </w:r>
            <w:r>
              <w:br/>
            </w:r>
            <w:r w:rsidRPr="65A4FF04" w:rsidR="00EB12B9">
              <w:rPr>
                <w:i w:val="1"/>
                <w:iCs w:val="1"/>
                <w:sz w:val="21"/>
                <w:szCs w:val="21"/>
              </w:rPr>
              <w:t>- Konkrétnost jednotek (kolik, kdy, proč) a přímá vazba na aktivity.</w:t>
            </w:r>
            <w:r>
              <w:br/>
            </w:r>
            <w:r w:rsidRPr="65A4FF04" w:rsidR="00EB12B9">
              <w:rPr>
                <w:i w:val="1"/>
                <w:iCs w:val="1"/>
                <w:sz w:val="21"/>
                <w:szCs w:val="21"/>
              </w:rPr>
              <w:t>- 3E: účelnost (proč), hospodárnost (proč v této variantě), efektivnost (jak přispívá k cílům).</w:t>
            </w:r>
            <w:r>
              <w:br/>
            </w:r>
            <w:r w:rsidRPr="65A4FF04" w:rsidR="00EB12B9">
              <w:rPr>
                <w:i w:val="1"/>
                <w:iCs w:val="1"/>
                <w:sz w:val="21"/>
                <w:szCs w:val="21"/>
              </w:rPr>
              <w:t>- Prohlášení o souladu s údaji v "Kalkulačka Aktivita 3 - žádost o NG" (příloha).</w:t>
            </w:r>
          </w:p>
        </w:tc>
      </w:tr>
      <w:tr w:rsidRPr="00F44A9D" w:rsidR="008D4A60" w:rsidTr="65A4FF04" w14:paraId="49B1623F" w14:textId="77777777">
        <w:trPr>
          <w:jc w:val="center"/>
        </w:trPr>
        <w:tc>
          <w:tcPr>
            <w:tcW w:w="2669" w:type="dxa"/>
            <w:tcMar/>
          </w:tcPr>
          <w:p w:rsidRPr="00F44A9D" w:rsidR="008D4A60" w:rsidRDefault="00EB12B9" w14:paraId="69F8FEF9" w14:textId="77777777">
            <w:r w:rsidRPr="00F44A9D">
              <w:rPr>
                <w:b/>
                <w:sz w:val="21"/>
              </w:rPr>
              <w:t>12. Soulad s Národní RIS3 strategií (povinné při podání)</w:t>
            </w:r>
          </w:p>
        </w:tc>
        <w:tc>
          <w:tcPr>
            <w:tcW w:w="7107" w:type="dxa"/>
            <w:tcMar/>
          </w:tcPr>
          <w:p w:rsidRPr="00F44A9D" w:rsidR="008D4A60" w:rsidP="65A4FF04" w:rsidRDefault="00EB12B9" w14:paraId="15B58798" w14:textId="0F81947D">
            <w:pPr>
              <w:rPr>
                <w:i w:val="1"/>
                <w:iCs w:val="1"/>
                <w:sz w:val="21"/>
                <w:szCs w:val="21"/>
              </w:rPr>
            </w:pPr>
            <w:r w:rsidRPr="65A4FF04" w:rsidR="00EB12B9">
              <w:rPr>
                <w:i w:val="1"/>
                <w:iCs w:val="1"/>
                <w:sz w:val="21"/>
                <w:szCs w:val="21"/>
              </w:rPr>
              <w:t>Stručně shrňte (max. 0,5 strany</w:t>
            </w:r>
            <w:r w:rsidRPr="65A4FF04" w:rsidR="23685EF4">
              <w:rPr>
                <w:i w:val="1"/>
                <w:iCs w:val="1"/>
                <w:sz w:val="21"/>
                <w:szCs w:val="21"/>
              </w:rPr>
              <w:t xml:space="preserve"> (cca </w:t>
            </w:r>
            <w:r w:rsidRPr="65A4FF04" w:rsidR="01A2552D">
              <w:rPr>
                <w:i w:val="1"/>
                <w:iCs w:val="1"/>
                <w:sz w:val="21"/>
                <w:szCs w:val="21"/>
              </w:rPr>
              <w:t>1</w:t>
            </w:r>
            <w:r w:rsidRPr="65A4FF04" w:rsidR="23685EF4">
              <w:rPr>
                <w:i w:val="1"/>
                <w:iCs w:val="1"/>
                <w:sz w:val="21"/>
                <w:szCs w:val="21"/>
              </w:rPr>
              <w:t>000 znaků</w:t>
            </w:r>
            <w:r w:rsidRPr="65A4FF04" w:rsidR="00EB12B9">
              <w:rPr>
                <w:i w:val="1"/>
                <w:iCs w:val="1"/>
                <w:sz w:val="21"/>
                <w:szCs w:val="21"/>
              </w:rPr>
              <w:t>) vazbu na RIS3:</w:t>
            </w:r>
            <w:r>
              <w:br/>
            </w:r>
            <w:r w:rsidRPr="65A4FF04" w:rsidR="00EB12B9">
              <w:rPr>
                <w:i w:val="1"/>
                <w:iCs w:val="1"/>
                <w:sz w:val="21"/>
                <w:szCs w:val="21"/>
              </w:rPr>
              <w:t>- vybraná doména/dimen</w:t>
            </w:r>
            <w:r w:rsidRPr="65A4FF04" w:rsidR="15A37AA4">
              <w:rPr>
                <w:i w:val="1"/>
                <w:iCs w:val="1"/>
                <w:sz w:val="21"/>
                <w:szCs w:val="21"/>
              </w:rPr>
              <w:t>z</w:t>
            </w:r>
            <w:r w:rsidRPr="65A4FF04" w:rsidR="00EB12B9">
              <w:rPr>
                <w:i w:val="1"/>
                <w:iCs w:val="1"/>
                <w:sz w:val="21"/>
                <w:szCs w:val="21"/>
              </w:rPr>
              <w:t>e a odůvodnění,</w:t>
            </w:r>
            <w:r>
              <w:br/>
            </w:r>
            <w:r w:rsidRPr="65A4FF04" w:rsidR="00EB12B9">
              <w:rPr>
                <w:i w:val="1"/>
                <w:iCs w:val="1"/>
                <w:sz w:val="21"/>
                <w:szCs w:val="21"/>
              </w:rPr>
              <w:t>- očekávaný přínos (specializace, dopady),</w:t>
            </w:r>
            <w:r>
              <w:br/>
            </w:r>
            <w:r w:rsidRPr="65A4FF04" w:rsidR="00EB12B9">
              <w:rPr>
                <w:i w:val="1"/>
                <w:iCs w:val="1"/>
                <w:sz w:val="21"/>
                <w:szCs w:val="21"/>
              </w:rPr>
              <w:t>Pozn.: povinný formulář/šablonu RIS3 přiložte dle pokynů výzvy.</w:t>
            </w:r>
          </w:p>
        </w:tc>
      </w:tr>
      <w:tr w:rsidRPr="00F44A9D" w:rsidR="008D4A60" w:rsidTr="65A4FF04" w14:paraId="4E76ADC6" w14:textId="77777777">
        <w:trPr>
          <w:jc w:val="center"/>
        </w:trPr>
        <w:tc>
          <w:tcPr>
            <w:tcW w:w="2669" w:type="dxa"/>
            <w:tcMar/>
          </w:tcPr>
          <w:p w:rsidRPr="00F44A9D" w:rsidR="008D4A60" w:rsidRDefault="00EB12B9" w14:paraId="11CB11D0" w14:textId="77777777">
            <w:r w:rsidRPr="00F44A9D">
              <w:rPr>
                <w:b/>
                <w:sz w:val="21"/>
              </w:rPr>
              <w:t>13. Plán správy výzkumných dat (DMP) a otevřená věda</w:t>
            </w:r>
          </w:p>
        </w:tc>
        <w:tc>
          <w:tcPr>
            <w:tcW w:w="7107" w:type="dxa"/>
            <w:tcMar/>
          </w:tcPr>
          <w:p w:rsidRPr="00F44A9D" w:rsidR="008D4A60" w:rsidP="65A4FF04" w:rsidRDefault="00EB12B9" w14:paraId="2BB07161" w14:textId="39F72E98">
            <w:pPr>
              <w:rPr>
                <w:i w:val="1"/>
                <w:iCs w:val="1"/>
                <w:sz w:val="21"/>
                <w:szCs w:val="21"/>
              </w:rPr>
            </w:pPr>
            <w:r w:rsidRPr="65A4FF04" w:rsidR="00EB12B9">
              <w:rPr>
                <w:i w:val="1"/>
                <w:iCs w:val="1"/>
                <w:sz w:val="21"/>
                <w:szCs w:val="21"/>
              </w:rPr>
              <w:t>Max. 0,5 strany</w:t>
            </w:r>
            <w:r w:rsidRPr="65A4FF04" w:rsidR="23685EF4">
              <w:rPr>
                <w:i w:val="1"/>
                <w:iCs w:val="1"/>
                <w:sz w:val="21"/>
                <w:szCs w:val="21"/>
              </w:rPr>
              <w:t xml:space="preserve"> (</w:t>
            </w:r>
            <w:r w:rsidRPr="65A4FF04" w:rsidR="01A2552D">
              <w:rPr>
                <w:i w:val="1"/>
                <w:iCs w:val="1"/>
                <w:sz w:val="21"/>
                <w:szCs w:val="21"/>
              </w:rPr>
              <w:t xml:space="preserve">max </w:t>
            </w:r>
            <w:r w:rsidRPr="65A4FF04" w:rsidR="23685EF4">
              <w:rPr>
                <w:i w:val="1"/>
                <w:iCs w:val="1"/>
                <w:sz w:val="21"/>
                <w:szCs w:val="21"/>
              </w:rPr>
              <w:t>1000 znaků)</w:t>
            </w:r>
            <w:r w:rsidRPr="65A4FF04" w:rsidR="23685EF4">
              <w:rPr>
                <w:i w:val="1"/>
                <w:iCs w:val="1"/>
                <w:sz w:val="21"/>
                <w:szCs w:val="21"/>
              </w:rPr>
              <w:t>.</w:t>
            </w:r>
            <w:r>
              <w:br/>
            </w:r>
            <w:r w:rsidRPr="65A4FF04" w:rsidR="00EB12B9">
              <w:rPr>
                <w:i w:val="1"/>
                <w:iCs w:val="1"/>
                <w:sz w:val="21"/>
                <w:szCs w:val="21"/>
              </w:rPr>
              <w:t>- Jaká data vzniknou (typ, rozsah), kde budou uložena, kdo k nim bude mít přístup.</w:t>
            </w:r>
            <w:r>
              <w:br/>
            </w:r>
            <w:r w:rsidRPr="65A4FF04" w:rsidR="00EB12B9">
              <w:rPr>
                <w:i w:val="1"/>
                <w:iCs w:val="1"/>
                <w:sz w:val="21"/>
                <w:szCs w:val="21"/>
              </w:rPr>
              <w:t>- FAIR přístup, plán sdílení / publikace dat (pokud relevantní).</w:t>
            </w:r>
            <w:r>
              <w:br/>
            </w:r>
            <w:r w:rsidRPr="65A4FF04" w:rsidR="00EB12B9">
              <w:rPr>
                <w:i w:val="1"/>
                <w:iCs w:val="1"/>
                <w:sz w:val="21"/>
                <w:szCs w:val="21"/>
              </w:rPr>
              <w:t>Pozn.: DMP přikládám jako samostatnou přílohu.</w:t>
            </w:r>
          </w:p>
        </w:tc>
      </w:tr>
      <w:tr w:rsidRPr="00F44A9D" w:rsidR="008D4A60" w:rsidTr="65A4FF04" w14:paraId="10F86CA8" w14:textId="77777777">
        <w:trPr>
          <w:jc w:val="center"/>
        </w:trPr>
        <w:tc>
          <w:tcPr>
            <w:tcW w:w="2669" w:type="dxa"/>
            <w:tcMar/>
          </w:tcPr>
          <w:p w:rsidRPr="00F44A9D" w:rsidR="008D4A60" w:rsidRDefault="00EB12B9" w14:paraId="59E52582" w14:textId="77777777">
            <w:r w:rsidRPr="00F44A9D">
              <w:rPr>
                <w:b/>
                <w:sz w:val="21"/>
              </w:rPr>
              <w:t>14. Genderová dimenze v obsahu výzkumu (K10)</w:t>
            </w:r>
          </w:p>
        </w:tc>
        <w:tc>
          <w:tcPr>
            <w:tcW w:w="7107" w:type="dxa"/>
            <w:tcMar/>
          </w:tcPr>
          <w:p w:rsidRPr="00F44A9D" w:rsidR="008D4A60" w:rsidRDefault="00EB12B9" w14:paraId="307AD545" w14:textId="77777777">
            <w:r w:rsidRPr="65A4FF04" w:rsidR="00EB12B9">
              <w:rPr>
                <w:sz w:val="21"/>
                <w:szCs w:val="21"/>
              </w:rPr>
              <w:t>Označte relevanci a popište postup.</w:t>
            </w:r>
            <w:r>
              <w:br/>
            </w:r>
            <w:r w:rsidRPr="65A4FF04" w:rsidR="00EB12B9">
              <w:rPr>
                <w:sz w:val="21"/>
                <w:szCs w:val="21"/>
              </w:rPr>
              <w:t>☐ Relevance genderu pro obsah výzkumu: ANO / NE (odůvodněte)</w:t>
            </w:r>
            <w:r>
              <w:br/>
            </w:r>
            <w:r w:rsidRPr="65A4FF04" w:rsidR="00EB12B9">
              <w:rPr>
                <w:sz w:val="21"/>
                <w:szCs w:val="21"/>
              </w:rPr>
              <w:t>Pokud ANO:</w:t>
            </w:r>
            <w:r>
              <w:br/>
            </w:r>
            <w:r w:rsidRPr="65A4FF04" w:rsidR="00EB12B9">
              <w:rPr>
                <w:sz w:val="21"/>
                <w:szCs w:val="21"/>
              </w:rPr>
              <w:t xml:space="preserve">- </w:t>
            </w:r>
            <w:r w:rsidRPr="65A4FF04" w:rsidR="00EB12B9">
              <w:rPr>
                <w:i w:val="1"/>
                <w:iCs w:val="1"/>
                <w:sz w:val="21"/>
                <w:szCs w:val="21"/>
              </w:rPr>
              <w:t>Jak bude gender zohledněn v cílech, designu, sběru a analýze dat.</w:t>
            </w:r>
            <w:r>
              <w:br/>
            </w:r>
            <w:r w:rsidRPr="65A4FF04" w:rsidR="00EB12B9">
              <w:rPr>
                <w:i w:val="1"/>
                <w:iCs w:val="1"/>
                <w:sz w:val="21"/>
                <w:szCs w:val="21"/>
              </w:rPr>
              <w:t xml:space="preserve">- Jak bude zajištěna </w:t>
            </w:r>
            <w:r w:rsidRPr="65A4FF04" w:rsidR="00EB12B9">
              <w:rPr>
                <w:i w:val="1"/>
                <w:iCs w:val="1"/>
                <w:sz w:val="21"/>
                <w:szCs w:val="21"/>
              </w:rPr>
              <w:t>inkluzivita</w:t>
            </w:r>
            <w:r w:rsidRPr="65A4FF04" w:rsidR="00EB12B9">
              <w:rPr>
                <w:i w:val="1"/>
                <w:iCs w:val="1"/>
                <w:sz w:val="21"/>
                <w:szCs w:val="21"/>
              </w:rPr>
              <w:t xml:space="preserve"> a vyhnutí se stereotypům.</w:t>
            </w:r>
            <w:r>
              <w:br/>
            </w:r>
            <w:r w:rsidRPr="65A4FF04" w:rsidR="00EB12B9">
              <w:rPr>
                <w:sz w:val="21"/>
                <w:szCs w:val="21"/>
              </w:rPr>
              <w:t>Pokud NE:</w:t>
            </w:r>
            <w:r>
              <w:br/>
            </w:r>
            <w:r w:rsidRPr="65A4FF04" w:rsidR="00EB12B9">
              <w:rPr>
                <w:sz w:val="21"/>
                <w:szCs w:val="21"/>
              </w:rPr>
              <w:t xml:space="preserve">- Stručné odůvodnění </w:t>
            </w:r>
            <w:r w:rsidRPr="65A4FF04" w:rsidR="00EB12B9">
              <w:rPr>
                <w:sz w:val="21"/>
                <w:szCs w:val="21"/>
              </w:rPr>
              <w:t>nerelevance</w:t>
            </w:r>
            <w:r w:rsidRPr="65A4FF04" w:rsidR="00EB12B9">
              <w:rPr>
                <w:sz w:val="21"/>
                <w:szCs w:val="21"/>
              </w:rPr>
              <w:t>.</w:t>
            </w:r>
          </w:p>
        </w:tc>
      </w:tr>
      <w:tr w:rsidRPr="00F44A9D" w:rsidR="008D4A60" w:rsidTr="65A4FF04" w14:paraId="3EC06A92" w14:textId="77777777">
        <w:trPr>
          <w:jc w:val="center"/>
        </w:trPr>
        <w:tc>
          <w:tcPr>
            <w:tcW w:w="2669" w:type="dxa"/>
            <w:tcMar/>
          </w:tcPr>
          <w:p w:rsidRPr="00F44A9D" w:rsidR="008D4A60" w:rsidRDefault="00EB12B9" w14:paraId="09D21E8F" w14:textId="77777777">
            <w:r w:rsidRPr="00F44A9D">
              <w:rPr>
                <w:b/>
                <w:sz w:val="21"/>
              </w:rPr>
              <w:t>15. Seznam povinných příloh k podání (kontrolní checklist)</w:t>
            </w:r>
          </w:p>
        </w:tc>
        <w:tc>
          <w:tcPr>
            <w:tcW w:w="7107" w:type="dxa"/>
            <w:tcMar/>
          </w:tcPr>
          <w:p w:rsidRPr="00F44A9D" w:rsidR="008D4A60" w:rsidRDefault="00EB12B9" w14:paraId="1DA2A385" w14:textId="77777777">
            <w:r w:rsidRPr="00F44A9D">
              <w:rPr>
                <w:sz w:val="21"/>
              </w:rPr>
              <w:t>Při podání návrhu projektu žadatel odevzdá:</w:t>
            </w:r>
            <w:r w:rsidRPr="00F44A9D">
              <w:rPr>
                <w:sz w:val="21"/>
              </w:rPr>
              <w:br/>
            </w:r>
            <w:r w:rsidRPr="00F44A9D">
              <w:rPr>
                <w:sz w:val="21"/>
              </w:rPr>
              <w:t>☐ Žádost o NG (tento hlavní dokument)</w:t>
            </w:r>
            <w:r w:rsidRPr="00F44A9D">
              <w:rPr>
                <w:sz w:val="21"/>
              </w:rPr>
              <w:br/>
            </w:r>
            <w:r w:rsidRPr="00F44A9D">
              <w:rPr>
                <w:sz w:val="21"/>
              </w:rPr>
              <w:t>☐ CV žadatele</w:t>
            </w:r>
            <w:r w:rsidRPr="00F44A9D">
              <w:rPr>
                <w:sz w:val="21"/>
              </w:rPr>
              <w:br/>
            </w:r>
            <w:r w:rsidRPr="00F44A9D">
              <w:rPr>
                <w:sz w:val="21"/>
              </w:rPr>
              <w:t>☐ Doložení kariérní přestávky (KP)</w:t>
            </w:r>
            <w:r w:rsidRPr="00F44A9D">
              <w:rPr>
                <w:sz w:val="21"/>
              </w:rPr>
              <w:br/>
            </w:r>
            <w:r w:rsidRPr="00F44A9D">
              <w:rPr>
                <w:sz w:val="21"/>
              </w:rPr>
              <w:t>☐ Souhlas pracoviště (včetně spolufinancování)</w:t>
            </w:r>
            <w:r w:rsidRPr="00F44A9D">
              <w:rPr>
                <w:sz w:val="21"/>
              </w:rPr>
              <w:br/>
            </w:r>
            <w:r w:rsidRPr="00F44A9D">
              <w:rPr>
                <w:sz w:val="21"/>
              </w:rPr>
              <w:t>☐ Čestné prohlášení o tématu disertace (je-li relevantní)</w:t>
            </w:r>
            <w:r w:rsidRPr="00F44A9D">
              <w:rPr>
                <w:sz w:val="21"/>
              </w:rPr>
              <w:br/>
            </w:r>
            <w:r w:rsidRPr="00F44A9D">
              <w:rPr>
                <w:sz w:val="21"/>
              </w:rPr>
              <w:t>☐ DMP - plán správy výzkumných dat</w:t>
            </w:r>
            <w:r w:rsidRPr="00F44A9D">
              <w:rPr>
                <w:sz w:val="21"/>
              </w:rPr>
              <w:br/>
            </w:r>
            <w:r w:rsidRPr="00F44A9D">
              <w:rPr>
                <w:sz w:val="21"/>
              </w:rPr>
              <w:t>☐ Příloha MŠMT / OP JAK: RIS3 - formulář soulad</w:t>
            </w:r>
            <w:r w:rsidRPr="00F44A9D">
              <w:rPr>
                <w:sz w:val="21"/>
              </w:rPr>
              <w:br/>
            </w:r>
            <w:r w:rsidRPr="00F44A9D">
              <w:rPr>
                <w:sz w:val="21"/>
              </w:rPr>
              <w:t>☐ Kalkulačka Aktivita 3 - žádost o NG</w:t>
            </w:r>
            <w:r w:rsidRPr="00F44A9D">
              <w:rPr>
                <w:sz w:val="21"/>
              </w:rPr>
              <w:br/>
            </w:r>
          </w:p>
        </w:tc>
      </w:tr>
    </w:tbl>
    <w:p w:rsidRPr="00F44A9D" w:rsidR="008D4A60" w:rsidRDefault="008D4A60" w14:paraId="3DEEC669" w14:textId="77777777"/>
    <w:p w:rsidRPr="00F44A9D" w:rsidR="008D4A60" w:rsidRDefault="00EB12B9" w14:paraId="0D8690B4" w14:textId="77777777">
      <w:r w:rsidRPr="00F44A9D">
        <w:rPr>
          <w:i/>
        </w:rPr>
        <w:t>Pozn.: Hodnoticí kritéria jsou definována ve směrnici IGN Návraty (Článek V, bod 3). Tato šablona strukturuje obsah žádosti tak, aby přímo odpovídal kritériím K1-K10.</w:t>
      </w:r>
    </w:p>
    <w:sectPr w:rsidRPr="00F44A9D" w:rsidR="008D4A60" w:rsidSect="00796190">
      <w:headerReference w:type="default" r:id="rId11"/>
      <w:footerReference w:type="default" r:id="rId12"/>
      <w:headerReference w:type="first" r:id="rId13"/>
      <w:pgSz w:w="12240" w:h="15840" w:orient="portrait"/>
      <w:pgMar w:top="1134" w:right="1134" w:bottom="1134" w:left="1134" w:header="397" w:footer="113" w:gutter="0"/>
      <w:cols w:space="720"/>
      <w:titlePg/>
      <w:docGrid w:linePitch="360"/>
      <w:footerReference w:type="first" r:id="Reabbdf846df34f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2641" w:rsidP="00334004" w:rsidRDefault="005C2641" w14:paraId="65A2DCC2" w14:textId="77777777">
      <w:pPr>
        <w:spacing w:after="0" w:line="240" w:lineRule="auto"/>
      </w:pPr>
      <w:r>
        <w:separator/>
      </w:r>
    </w:p>
  </w:endnote>
  <w:endnote w:type="continuationSeparator" w:id="0">
    <w:p w:rsidR="005C2641" w:rsidP="00334004" w:rsidRDefault="005C2641" w14:paraId="61331B4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44096" w:rsidR="00650831" w:rsidP="00FE7EF1" w:rsidRDefault="005671CF" w14:paraId="44E02C46" w14:textId="3CEAAE35">
    <w:pPr>
      <w:autoSpaceDE w:val="0"/>
      <w:autoSpaceDN w:val="0"/>
      <w:adjustRightInd w:val="0"/>
      <w:spacing w:after="0" w:line="240" w:lineRule="auto"/>
      <w:rPr>
        <w:rFonts w:cstheme="minorHAnsi"/>
        <w:sz w:val="21"/>
        <w:szCs w:val="21"/>
      </w:rPr>
    </w:pPr>
    <w:r w:rsidRPr="00244096">
      <w:rPr>
        <w:rFonts w:cstheme="minorHAnsi"/>
        <w:sz w:val="21"/>
        <w:szCs w:val="21"/>
      </w:rPr>
      <w:t>Vytvořeno v rámci projektu</w:t>
    </w:r>
    <w:r w:rsidRPr="00244096" w:rsidR="003617A7">
      <w:rPr>
        <w:rFonts w:cstheme="minorHAnsi"/>
        <w:sz w:val="21"/>
        <w:szCs w:val="21"/>
      </w:rPr>
      <w:t xml:space="preserve"> OP JAK</w:t>
    </w:r>
    <w:r w:rsidRPr="00244096">
      <w:rPr>
        <w:rFonts w:cstheme="minorHAnsi"/>
        <w:sz w:val="21"/>
        <w:szCs w:val="21"/>
      </w:rPr>
      <w:t xml:space="preserve"> </w:t>
    </w:r>
    <w:r w:rsidRPr="00244096" w:rsidR="00040257">
      <w:rPr>
        <w:rFonts w:cstheme="minorHAnsi"/>
        <w:sz w:val="21"/>
        <w:szCs w:val="21"/>
      </w:rPr>
      <w:t>„</w:t>
    </w:r>
    <w:r w:rsidRPr="00244096" w:rsidR="00650831">
      <w:rPr>
        <w:rFonts w:cstheme="minorHAnsi"/>
        <w:i/>
        <w:iCs/>
        <w:sz w:val="21"/>
        <w:szCs w:val="21"/>
      </w:rPr>
      <w:t>Návraty k vědecké kariéře na Univerzitě Pardubice</w:t>
    </w:r>
    <w:r w:rsidRPr="00244096" w:rsidR="00040257">
      <w:rPr>
        <w:rFonts w:cstheme="minorHAnsi"/>
        <w:i/>
        <w:iCs/>
        <w:sz w:val="21"/>
        <w:szCs w:val="21"/>
      </w:rPr>
      <w:t xml:space="preserve"> (</w:t>
    </w:r>
    <w:r w:rsidRPr="00244096" w:rsidR="003617A7">
      <w:rPr>
        <w:rFonts w:cstheme="minorHAnsi"/>
        <w:i/>
        <w:iCs/>
        <w:sz w:val="21"/>
        <w:szCs w:val="21"/>
      </w:rPr>
      <w:t>NAKUP)</w:t>
    </w:r>
    <w:r w:rsidRPr="00244096" w:rsidR="00244096">
      <w:rPr>
        <w:rFonts w:cstheme="minorHAnsi"/>
        <w:i/>
        <w:iCs/>
        <w:sz w:val="21"/>
        <w:szCs w:val="21"/>
      </w:rPr>
      <w:t>“</w:t>
    </w:r>
    <w:r w:rsidRPr="00244096" w:rsidR="00650831">
      <w:rPr>
        <w:rFonts w:cstheme="minorHAnsi"/>
        <w:i/>
        <w:iCs/>
        <w:sz w:val="21"/>
        <w:szCs w:val="21"/>
      </w:rPr>
      <w:t xml:space="preserve"> </w:t>
    </w:r>
    <w:r w:rsidRPr="00244096" w:rsidR="00040257">
      <w:rPr>
        <w:rFonts w:cstheme="minorHAnsi"/>
        <w:i/>
        <w:iCs/>
        <w:sz w:val="21"/>
        <w:szCs w:val="21"/>
      </w:rPr>
      <w:br/>
    </w:r>
    <w:r w:rsidRPr="00244096" w:rsidR="00650831">
      <w:rPr>
        <w:rFonts w:cstheme="minorHAnsi"/>
        <w:sz w:val="21"/>
        <w:szCs w:val="21"/>
      </w:rPr>
      <w:t>reg. č. CZ.02.01.01/00/24_037/0013851</w:t>
    </w:r>
  </w:p>
  <w:p w:rsidR="00334004" w:rsidP="00650831" w:rsidRDefault="00334004" w14:paraId="5FEEE27B" w14:textId="670F4242">
    <w:pPr>
      <w:autoSpaceDE w:val="0"/>
      <w:autoSpaceDN w:val="0"/>
      <w:adjustRightInd w:val="0"/>
      <w:spacing w:after="0" w:line="240" w:lineRule="auto"/>
      <w:jc w:val="both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Normlntabulka"/>
      <w:bidiVisual w:val="0"/>
      <w:tblW w:w="9960" w:type="dxa"/>
      <w:tblLook w:val="06A0" w:firstRow="1" w:lastRow="0" w:firstColumn="1" w:lastColumn="0" w:noHBand="1" w:noVBand="1"/>
    </w:tblPr>
    <w:tblGrid>
      <w:gridCol w:w="9180"/>
      <w:gridCol w:w="345"/>
      <w:gridCol w:w="435"/>
    </w:tblGrid>
    <w:tr w:rsidR="16F418D6" w:rsidTr="500764B1" w14:paraId="4EB36383">
      <w:trPr>
        <w:trHeight w:val="300"/>
      </w:trPr>
      <w:tc>
        <w:tcPr>
          <w:tcW w:w="9180" w:type="dxa"/>
          <w:tcMar/>
        </w:tcPr>
        <w:p w:rsidR="16F418D6" w:rsidP="500764B1" w:rsidRDefault="16F418D6" w14:paraId="68526CD7" w14:textId="3CEAAE35">
          <w:pPr>
            <w:spacing w:after="0" w:line="240" w:lineRule="auto"/>
            <w:ind/>
            <w:rPr>
              <w:rFonts w:cs="Cambria" w:cstheme="minorAscii"/>
              <w:sz w:val="21"/>
              <w:szCs w:val="21"/>
            </w:rPr>
          </w:pPr>
          <w:r w:rsidRPr="500764B1" w:rsidR="500764B1">
            <w:rPr>
              <w:rFonts w:cs="Cambria" w:cstheme="minorAscii"/>
              <w:sz w:val="21"/>
              <w:szCs w:val="21"/>
            </w:rPr>
            <w:t>Vytvořeno v rámci projektu</w:t>
          </w:r>
          <w:r w:rsidRPr="500764B1" w:rsidR="500764B1">
            <w:rPr>
              <w:rFonts w:cs="Cambria" w:cstheme="minorAscii"/>
              <w:sz w:val="21"/>
              <w:szCs w:val="21"/>
            </w:rPr>
            <w:t xml:space="preserve"> OP JAK</w:t>
          </w:r>
          <w:r w:rsidRPr="500764B1" w:rsidR="500764B1">
            <w:rPr>
              <w:rFonts w:cs="Cambria" w:cstheme="minorAscii"/>
              <w:sz w:val="21"/>
              <w:szCs w:val="21"/>
            </w:rPr>
            <w:t xml:space="preserve"> </w:t>
          </w:r>
          <w:r w:rsidRPr="500764B1" w:rsidR="500764B1">
            <w:rPr>
              <w:rFonts w:cs="Cambria" w:cstheme="minorAscii"/>
              <w:sz w:val="21"/>
              <w:szCs w:val="21"/>
            </w:rPr>
            <w:t>„</w:t>
          </w:r>
          <w:r w:rsidRPr="500764B1" w:rsidR="500764B1">
            <w:rPr>
              <w:rFonts w:cs="Cambria" w:cstheme="minorAscii"/>
              <w:i w:val="1"/>
              <w:iCs w:val="1"/>
              <w:sz w:val="21"/>
              <w:szCs w:val="21"/>
            </w:rPr>
            <w:t>Návraty k vědecké kariéře na Univerzitě Pardubice</w:t>
          </w:r>
          <w:r w:rsidRPr="500764B1" w:rsidR="500764B1">
            <w:rPr>
              <w:rFonts w:cs="Cambria" w:cstheme="minorAscii"/>
              <w:i w:val="1"/>
              <w:iCs w:val="1"/>
              <w:sz w:val="21"/>
              <w:szCs w:val="21"/>
            </w:rPr>
            <w:t xml:space="preserve"> (</w:t>
          </w:r>
          <w:r w:rsidRPr="500764B1" w:rsidR="500764B1">
            <w:rPr>
              <w:rFonts w:cs="Cambria" w:cstheme="minorAscii"/>
              <w:i w:val="1"/>
              <w:iCs w:val="1"/>
              <w:sz w:val="21"/>
              <w:szCs w:val="21"/>
            </w:rPr>
            <w:t>NAKUP)</w:t>
          </w:r>
          <w:r w:rsidRPr="500764B1" w:rsidR="500764B1">
            <w:rPr>
              <w:rFonts w:cs="Cambria" w:cstheme="minorAscii"/>
              <w:i w:val="1"/>
              <w:iCs w:val="1"/>
              <w:sz w:val="21"/>
              <w:szCs w:val="21"/>
            </w:rPr>
            <w:t>“</w:t>
          </w:r>
          <w:r w:rsidRPr="500764B1" w:rsidR="500764B1">
            <w:rPr>
              <w:rFonts w:cs="Cambria" w:cstheme="minorAscii"/>
              <w:i w:val="1"/>
              <w:iCs w:val="1"/>
              <w:sz w:val="21"/>
              <w:szCs w:val="21"/>
            </w:rPr>
            <w:t xml:space="preserve"> </w:t>
          </w:r>
          <w:r>
            <w:br/>
          </w:r>
          <w:r w:rsidRPr="500764B1" w:rsidR="500764B1">
            <w:rPr>
              <w:rFonts w:cs="Cambria" w:cstheme="minorAscii"/>
              <w:sz w:val="21"/>
              <w:szCs w:val="21"/>
            </w:rPr>
            <w:t>reg. č. CZ.02.01.01/00/24_037/0013851</w:t>
          </w:r>
        </w:p>
        <w:p w:rsidR="16F418D6" w:rsidP="16F418D6" w:rsidRDefault="16F418D6" w14:paraId="479E8430" w14:textId="092E225D">
          <w:pPr>
            <w:pStyle w:val="Zhlav"/>
            <w:bidi w:val="0"/>
            <w:ind w:left="-115"/>
            <w:jc w:val="left"/>
          </w:pPr>
        </w:p>
      </w:tc>
      <w:tc>
        <w:tcPr>
          <w:tcW w:w="345" w:type="dxa"/>
          <w:tcMar/>
        </w:tcPr>
        <w:p w:rsidR="16F418D6" w:rsidP="16F418D6" w:rsidRDefault="16F418D6" w14:paraId="56BB891B" w14:textId="1E424B20">
          <w:pPr>
            <w:pStyle w:val="Zhlav"/>
            <w:bidi w:val="0"/>
            <w:jc w:val="center"/>
          </w:pPr>
        </w:p>
      </w:tc>
      <w:tc>
        <w:tcPr>
          <w:tcW w:w="435" w:type="dxa"/>
          <w:tcMar/>
        </w:tcPr>
        <w:p w:rsidR="16F418D6" w:rsidP="16F418D6" w:rsidRDefault="16F418D6" w14:paraId="23C1E263" w14:textId="601457A0">
          <w:pPr>
            <w:pStyle w:val="Zhlav"/>
            <w:bidi w:val="0"/>
            <w:ind w:right="-115"/>
            <w:jc w:val="right"/>
          </w:pPr>
        </w:p>
      </w:tc>
    </w:tr>
  </w:tbl>
  <w:p w:rsidR="16F418D6" w:rsidP="16F418D6" w:rsidRDefault="16F418D6" w14:paraId="44F6FDE1" w14:textId="439FB2A6">
    <w:pPr>
      <w:pStyle w:val="Zpat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2641" w:rsidP="00334004" w:rsidRDefault="005C2641" w14:paraId="3E4C8797" w14:textId="77777777">
      <w:pPr>
        <w:spacing w:after="0" w:line="240" w:lineRule="auto"/>
      </w:pPr>
      <w:r>
        <w:separator/>
      </w:r>
    </w:p>
  </w:footnote>
  <w:footnote w:type="continuationSeparator" w:id="0">
    <w:p w:rsidR="005C2641" w:rsidP="00334004" w:rsidRDefault="005C2641" w14:paraId="5F0D022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17D0EB98692F440683E7446BA238E62F"/>
      </w:placeholder>
      <w:temporary/>
      <w:showingPlcHdr/>
      <w15:appearance w15:val="hidden"/>
    </w:sdtPr>
    <w:sdtContent>
      <w:p w:rsidR="00334004" w:rsidRDefault="00334004" w14:paraId="189ED1B8" w14:textId="77777777">
        <w:pPr>
          <w:pStyle w:val="Zhlav"/>
        </w:pPr>
        <w:r>
          <w:t>[Sem zadejte text.]</w:t>
        </w:r>
      </w:p>
    </w:sdtContent>
  </w:sdt>
  <w:p w:rsidR="00334004" w:rsidRDefault="00334004" w14:paraId="5EFBF4EA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20170" w:rsidP="00BF390A" w:rsidRDefault="00BF390A" w14:paraId="4AD50F56" w14:textId="1A0FC776">
    <w:pPr>
      <w:pStyle w:val="Zhlav"/>
      <w:jc w:val="center"/>
    </w:pPr>
    <w:r>
      <w:rPr>
        <w:noProof/>
      </w:rPr>
      <w:drawing>
        <wp:inline distT="0" distB="0" distL="0" distR="0" wp14:anchorId="7DA5EE7B" wp14:editId="6198C561">
          <wp:extent cx="4346891" cy="619125"/>
          <wp:effectExtent l="0" t="0" r="0" b="0"/>
          <wp:docPr id="211056211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6344" cy="6418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806B2" w:rsidP="00BF390A" w:rsidRDefault="00A806B2" w14:paraId="23CD167E" w14:textId="77777777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1BDA408B"/>
    <w:multiLevelType w:val="hybridMultilevel"/>
    <w:tmpl w:val="67AC9A68"/>
    <w:lvl w:ilvl="0" w:tplc="58120850">
      <w:start w:val="2020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  <w:sz w:val="2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52560868">
    <w:abstractNumId w:val="8"/>
  </w:num>
  <w:num w:numId="2" w16cid:durableId="485829316">
    <w:abstractNumId w:val="6"/>
  </w:num>
  <w:num w:numId="3" w16cid:durableId="1552225999">
    <w:abstractNumId w:val="5"/>
  </w:num>
  <w:num w:numId="4" w16cid:durableId="1910576399">
    <w:abstractNumId w:val="4"/>
  </w:num>
  <w:num w:numId="5" w16cid:durableId="137848605">
    <w:abstractNumId w:val="7"/>
  </w:num>
  <w:num w:numId="6" w16cid:durableId="1295213689">
    <w:abstractNumId w:val="3"/>
  </w:num>
  <w:num w:numId="7" w16cid:durableId="2009556816">
    <w:abstractNumId w:val="2"/>
  </w:num>
  <w:num w:numId="8" w16cid:durableId="624965040">
    <w:abstractNumId w:val="1"/>
  </w:num>
  <w:num w:numId="9" w16cid:durableId="1872568966">
    <w:abstractNumId w:val="0"/>
  </w:num>
  <w:num w:numId="10" w16cid:durableId="2138135035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0257"/>
    <w:rsid w:val="00050FE2"/>
    <w:rsid w:val="0006063C"/>
    <w:rsid w:val="000F455C"/>
    <w:rsid w:val="001244E4"/>
    <w:rsid w:val="0015074B"/>
    <w:rsid w:val="00175B22"/>
    <w:rsid w:val="002128AC"/>
    <w:rsid w:val="00221CBD"/>
    <w:rsid w:val="00223F80"/>
    <w:rsid w:val="00244096"/>
    <w:rsid w:val="00250CED"/>
    <w:rsid w:val="00262D90"/>
    <w:rsid w:val="0029639D"/>
    <w:rsid w:val="002D374E"/>
    <w:rsid w:val="002E3B49"/>
    <w:rsid w:val="00326F90"/>
    <w:rsid w:val="00334004"/>
    <w:rsid w:val="00354464"/>
    <w:rsid w:val="003617A7"/>
    <w:rsid w:val="003739D1"/>
    <w:rsid w:val="00396FC4"/>
    <w:rsid w:val="003E5793"/>
    <w:rsid w:val="00412CFF"/>
    <w:rsid w:val="00432250"/>
    <w:rsid w:val="00444D15"/>
    <w:rsid w:val="00491D0D"/>
    <w:rsid w:val="004C0EB1"/>
    <w:rsid w:val="004D09A6"/>
    <w:rsid w:val="004E0EFF"/>
    <w:rsid w:val="004F7DC4"/>
    <w:rsid w:val="0054728A"/>
    <w:rsid w:val="005671CF"/>
    <w:rsid w:val="0057784B"/>
    <w:rsid w:val="00597761"/>
    <w:rsid w:val="005A07C7"/>
    <w:rsid w:val="005C2641"/>
    <w:rsid w:val="0062460D"/>
    <w:rsid w:val="00633A7C"/>
    <w:rsid w:val="00650831"/>
    <w:rsid w:val="00684562"/>
    <w:rsid w:val="006C18E4"/>
    <w:rsid w:val="00711734"/>
    <w:rsid w:val="00723483"/>
    <w:rsid w:val="00753639"/>
    <w:rsid w:val="00765A18"/>
    <w:rsid w:val="007666C2"/>
    <w:rsid w:val="00770851"/>
    <w:rsid w:val="00791B40"/>
    <w:rsid w:val="00796190"/>
    <w:rsid w:val="007B0417"/>
    <w:rsid w:val="0081555B"/>
    <w:rsid w:val="0081663F"/>
    <w:rsid w:val="0082332E"/>
    <w:rsid w:val="00853BB4"/>
    <w:rsid w:val="00864965"/>
    <w:rsid w:val="00876251"/>
    <w:rsid w:val="008A0163"/>
    <w:rsid w:val="008A7765"/>
    <w:rsid w:val="008C4956"/>
    <w:rsid w:val="008D4A60"/>
    <w:rsid w:val="008E3045"/>
    <w:rsid w:val="009E3A1D"/>
    <w:rsid w:val="00A1192E"/>
    <w:rsid w:val="00A15BF4"/>
    <w:rsid w:val="00A16D30"/>
    <w:rsid w:val="00A20170"/>
    <w:rsid w:val="00A45E24"/>
    <w:rsid w:val="00A76555"/>
    <w:rsid w:val="00A806B2"/>
    <w:rsid w:val="00A97F5C"/>
    <w:rsid w:val="00AA1D8D"/>
    <w:rsid w:val="00AB3F49"/>
    <w:rsid w:val="00B24129"/>
    <w:rsid w:val="00B41DBB"/>
    <w:rsid w:val="00B47730"/>
    <w:rsid w:val="00B52A22"/>
    <w:rsid w:val="00B96FD1"/>
    <w:rsid w:val="00BD34D1"/>
    <w:rsid w:val="00BF1E54"/>
    <w:rsid w:val="00BF390A"/>
    <w:rsid w:val="00C1618F"/>
    <w:rsid w:val="00C53C78"/>
    <w:rsid w:val="00C700BD"/>
    <w:rsid w:val="00C92280"/>
    <w:rsid w:val="00CA2FFB"/>
    <w:rsid w:val="00CB0664"/>
    <w:rsid w:val="00CD74A1"/>
    <w:rsid w:val="00CE5925"/>
    <w:rsid w:val="00D07ECD"/>
    <w:rsid w:val="00D1027B"/>
    <w:rsid w:val="00D1F189"/>
    <w:rsid w:val="00D41A46"/>
    <w:rsid w:val="00D42826"/>
    <w:rsid w:val="00D678F5"/>
    <w:rsid w:val="00DA4309"/>
    <w:rsid w:val="00DD17E5"/>
    <w:rsid w:val="00E42DF7"/>
    <w:rsid w:val="00E447BF"/>
    <w:rsid w:val="00E476F6"/>
    <w:rsid w:val="00E63179"/>
    <w:rsid w:val="00E82158"/>
    <w:rsid w:val="00E8454B"/>
    <w:rsid w:val="00EA370B"/>
    <w:rsid w:val="00EB12B9"/>
    <w:rsid w:val="00ED4961"/>
    <w:rsid w:val="00F44A9D"/>
    <w:rsid w:val="00F932F7"/>
    <w:rsid w:val="00FB2631"/>
    <w:rsid w:val="00FB5B48"/>
    <w:rsid w:val="00FB6685"/>
    <w:rsid w:val="00FC30DD"/>
    <w:rsid w:val="00FC693F"/>
    <w:rsid w:val="00FE7EF1"/>
    <w:rsid w:val="01A2552D"/>
    <w:rsid w:val="042C38C0"/>
    <w:rsid w:val="15A37AA4"/>
    <w:rsid w:val="16F418D6"/>
    <w:rsid w:val="18A3CC5F"/>
    <w:rsid w:val="192BB35A"/>
    <w:rsid w:val="1AE662BF"/>
    <w:rsid w:val="1C11FEFD"/>
    <w:rsid w:val="1C5D03C5"/>
    <w:rsid w:val="23685EF4"/>
    <w:rsid w:val="274792C0"/>
    <w:rsid w:val="2D19F729"/>
    <w:rsid w:val="2E6A6575"/>
    <w:rsid w:val="31C3A7F9"/>
    <w:rsid w:val="343E62D3"/>
    <w:rsid w:val="355152B4"/>
    <w:rsid w:val="35FE5FBB"/>
    <w:rsid w:val="366D515B"/>
    <w:rsid w:val="36ACEB41"/>
    <w:rsid w:val="381F723F"/>
    <w:rsid w:val="39AACF86"/>
    <w:rsid w:val="3C3B0CDE"/>
    <w:rsid w:val="3C96A6B9"/>
    <w:rsid w:val="3D72AFE0"/>
    <w:rsid w:val="3F3EDBBB"/>
    <w:rsid w:val="3FEE2F10"/>
    <w:rsid w:val="4145EFF5"/>
    <w:rsid w:val="44850CDE"/>
    <w:rsid w:val="49C06CBE"/>
    <w:rsid w:val="4D3ED9D8"/>
    <w:rsid w:val="4E0AC725"/>
    <w:rsid w:val="4E1721C8"/>
    <w:rsid w:val="500764B1"/>
    <w:rsid w:val="50080065"/>
    <w:rsid w:val="50B5B182"/>
    <w:rsid w:val="51C9216B"/>
    <w:rsid w:val="52901A5A"/>
    <w:rsid w:val="5A8AD21B"/>
    <w:rsid w:val="5C10F733"/>
    <w:rsid w:val="5D17B7AE"/>
    <w:rsid w:val="5D8EF91C"/>
    <w:rsid w:val="6016A9EB"/>
    <w:rsid w:val="64609941"/>
    <w:rsid w:val="64E433CF"/>
    <w:rsid w:val="65A4FF04"/>
    <w:rsid w:val="66007C42"/>
    <w:rsid w:val="6951DE3E"/>
    <w:rsid w:val="69530B61"/>
    <w:rsid w:val="6A9070E9"/>
    <w:rsid w:val="6C61F3AB"/>
    <w:rsid w:val="6E9400E5"/>
    <w:rsid w:val="7583CBB7"/>
    <w:rsid w:val="77545C5C"/>
    <w:rsid w:val="7896E8E1"/>
    <w:rsid w:val="7A97C6E9"/>
    <w:rsid w:val="7BC55751"/>
    <w:rsid w:val="7DD8C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062061"/>
  <w14:defaultImageDpi w14:val="330"/>
  <w15:docId w15:val="{74AC3A89-F98C-4620-9C4F-14F80FD2E11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FC693F"/>
    <w:rPr>
      <w:rFonts w:ascii="Calibri" w:hAnsi="Calibri" w:eastAsia="Calibri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styleId="Nadpis1Char" w:customStyle="1">
    <w:name w:val="Nadpis 1 Char"/>
    <w:basedOn w:val="Standardnpsmoodstavce"/>
    <w:link w:val="Nadpis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Nadpis2Char" w:customStyle="1">
    <w:name w:val="Nadpis 2 Char"/>
    <w:basedOn w:val="Standardnpsmoodstavce"/>
    <w:link w:val="Nadpis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Nadpis3Char" w:customStyle="1">
    <w:name w:val="Nadpis 3 Char"/>
    <w:basedOn w:val="Standardnpsmoodstavce"/>
    <w:link w:val="Nadpis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NzevChar" w:customStyle="1">
    <w:name w:val="Název Char"/>
    <w:basedOn w:val="Standardnpsmoodstavce"/>
    <w:link w:val="Nzev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PodnadpisChar" w:customStyle="1">
    <w:name w:val="Podnadpis Char"/>
    <w:basedOn w:val="Standardnpsmoodstavce"/>
    <w:link w:val="Podnadpis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styleId="ZkladntextChar" w:customStyle="1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styleId="Zkladntext2Char" w:customStyle="1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Zkladntext3Char" w:customStyle="1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TextmakraChar" w:customStyle="1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styleId="CittChar" w:customStyle="1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styleId="Nadpis4Char" w:customStyle="1">
    <w:name w:val="Nadpis 4 Char"/>
    <w:basedOn w:val="Standardnpsmoodstavce"/>
    <w:link w:val="Nadpis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Nadpis5Char" w:customStyle="1">
    <w:name w:val="Nadpis 5 Char"/>
    <w:basedOn w:val="Standardnpsmoodstavce"/>
    <w:link w:val="Nadpis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Nadpis6Char" w:customStyle="1">
    <w:name w:val="Nadpis 6 Char"/>
    <w:basedOn w:val="Standardnpsmoodstavce"/>
    <w:link w:val="Nadpis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Nadpis7Char" w:customStyle="1">
    <w:name w:val="Nadpis 7 Char"/>
    <w:basedOn w:val="Standardnpsmoodstavce"/>
    <w:link w:val="Nadpis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1">
    <w:name w:val="Nadpis 8 Char"/>
    <w:basedOn w:val="Standardnpsmoodstavce"/>
    <w:link w:val="Nadpis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Nadpis9Char" w:customStyle="1">
    <w:name w:val="Nadpis 9 Char"/>
    <w:basedOn w:val="Standardnpsmoodstavce"/>
    <w:link w:val="Nadpis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VrazncittChar" w:customStyle="1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footer" Target="footer2.xml" Id="Reabbdf846df34f08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D0EB98692F440683E7446BA238E6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062907-D37B-4CDC-BE94-EAE0FB4F5603}"/>
      </w:docPartPr>
      <w:docPartBody>
        <w:p xmlns:wp14="http://schemas.microsoft.com/office/word/2010/wordml" w:rsidR="007753B9" w:rsidP="007753B9" w:rsidRDefault="007753B9" w14:paraId="42CEAFFF" wp14:textId="77777777">
          <w:pPr>
            <w:pStyle w:val="17D0EB98692F440683E7446BA238E62F"/>
          </w:pPr>
          <w:r>
            <w:t>[Sem 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3B9"/>
    <w:rsid w:val="00396FC4"/>
    <w:rsid w:val="007753B9"/>
    <w:rsid w:val="008C282E"/>
    <w:rsid w:val="00FB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7D0EB98692F440683E7446BA238E62F">
    <w:name w:val="17D0EB98692F440683E7446BA238E62F"/>
    <w:rsid w:val="007753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fed9a6-5fa0-4798-a001-2f4af2cbca9a">
      <Terms xmlns="http://schemas.microsoft.com/office/infopath/2007/PartnerControls"/>
    </lcf76f155ced4ddcb4097134ff3c332f>
    <TaxCatchAll xmlns="bdfe0b89-7a57-416f-8491-bec95289d33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83E8749EB5984C85D15B614864612E" ma:contentTypeVersion="11" ma:contentTypeDescription="Vytvoří nový dokument" ma:contentTypeScope="" ma:versionID="445ca37eb580849d872730e4f93f4faf">
  <xsd:schema xmlns:xsd="http://www.w3.org/2001/XMLSchema" xmlns:xs="http://www.w3.org/2001/XMLSchema" xmlns:p="http://schemas.microsoft.com/office/2006/metadata/properties" xmlns:ns2="9bfed9a6-5fa0-4798-a001-2f4af2cbca9a" xmlns:ns3="bdfe0b89-7a57-416f-8491-bec95289d337" targetNamespace="http://schemas.microsoft.com/office/2006/metadata/properties" ma:root="true" ma:fieldsID="ce9e7efd4b73b4f5b2d793deec967945" ns2:_="" ns3:_="">
    <xsd:import namespace="9bfed9a6-5fa0-4798-a001-2f4af2cbca9a"/>
    <xsd:import namespace="bdfe0b89-7a57-416f-8491-bec95289d3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ed9a6-5fa0-4798-a001-2f4af2cbca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9e86051-c9c6-4c0f-b4d0-568baeb249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fe0b89-7a57-416f-8491-bec95289d33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0463e8b-bde7-4722-b5e9-bf03ba278aae}" ma:internalName="TaxCatchAll" ma:showField="CatchAllData" ma:web="bdfe0b89-7a57-416f-8491-bec95289d3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4254A9-023E-41C1-A589-E3BEF9C7FF62}">
  <ds:schemaRefs>
    <ds:schemaRef ds:uri="http://schemas.microsoft.com/office/2006/metadata/properties"/>
    <ds:schemaRef ds:uri="http://schemas.microsoft.com/office/infopath/2007/PartnerControls"/>
    <ds:schemaRef ds:uri="9bfed9a6-5fa0-4798-a001-2f4af2cbca9a"/>
    <ds:schemaRef ds:uri="bdfe0b89-7a57-416f-8491-bec95289d337"/>
  </ds:schemaRefs>
</ds:datastoreItem>
</file>

<file path=customXml/itemProps3.xml><?xml version="1.0" encoding="utf-8"?>
<ds:datastoreItem xmlns:ds="http://schemas.openxmlformats.org/officeDocument/2006/customXml" ds:itemID="{D723A0CF-FE47-4216-9601-5BB69773F1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ed9a6-5fa0-4798-a001-2f4af2cbca9a"/>
    <ds:schemaRef ds:uri="bdfe0b89-7a57-416f-8491-bec95289d3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9BAD15-5792-4488-A516-4DFB2CDB8BF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Peterková Lenka</lastModifiedBy>
  <revision>36</revision>
  <dcterms:created xsi:type="dcterms:W3CDTF">2026-01-15T11:01:00.0000000Z</dcterms:created>
  <dcterms:modified xsi:type="dcterms:W3CDTF">2026-01-22T12:43:15.5173967Z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0x0101008E83E8749EB5984C85D15B614864612E</vt:lpwstr>
  </property>
  <property fmtid="{D5CDD505-2E9C-101B-9397-08002B2CF9AE}" pid="3" name="MediaServiceImageTags">
    <vt:lpwstr/>
  </property>
</Properties>
</file>